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a39" w14:textId="a2ba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2014 жылғы 06 тамыздағы № 272 қаулысы. Алматы облысының Әділет департаментінде 2014 жылы 10 қыркүйекте № 2848 болып тіркелді. Күші жойылды - Алматы облысы Кербұлақ ауданы әкімдігінің 2019 жылғы 03 желтоқсандағы № 371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Кербұлақ ауданы әкімдігінің 03.12.2019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Кербұлақ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Болысбай Тоғысбайұлы Момбаевқа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2014 жылғы "06" тамыздағы "Кербұлақ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272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бойынша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1729"/>
        <w:gridCol w:w="1729"/>
        <w:gridCol w:w="1498"/>
        <w:gridCol w:w="2656"/>
        <w:gridCol w:w="2193"/>
        <w:gridCol w:w="2194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қатыспайтын шағын орталықтар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қатыспайтын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422-422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200-475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16631-18297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8783-9010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3199-2723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2452"/>
        <w:gridCol w:w="987"/>
        <w:gridCol w:w="2970"/>
        <w:gridCol w:w="2452"/>
        <w:gridCol w:w="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ата-аналардың бір айға төлемақы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қатыспайтын шағын орталықтар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қатыспайтын шағын орталықтар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6700-6760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7000-6000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12850-19764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7984-8752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