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0e9e" w14:textId="cf70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N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10 ақпандағы N 26-158 шешімі. Алматы облысының Әділет департаментімен 2014 жылғы 19 ақпанда N 2583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желтоқсанындағы Бюджет Кодексінің 104–бабы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2013 жылғы 21 желтоқсанындағы "Кербұлақ ауданының 2014-2016 жылдарға арналған аудандық бюджеті туралы" N 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N 2546 енгізілген, 2014 жылдың 10,17 қаңтарындағы аудандық "Кербұлақ жұлдызы" газетінің N 2 (3699), N 3 (3700)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"4440904" саны "4606661"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"4277403" саны "4443160"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"692222" саны "751948"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"491791" саны "597822"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"4440904" саны "4619023"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"-55547" саны "-67910"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"55547" саны "67910"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2014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Еркебұлан Амантайұлы Самылтыров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 10 "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 21 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29"/>
        <w:gridCol w:w="382"/>
        <w:gridCol w:w="503"/>
        <w:gridCol w:w="9459"/>
        <w:gridCol w:w="19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4606661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124654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3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9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93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3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6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алуға, 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24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751948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597822</w:t>
            </w:r>
          </w:p>
        </w:tc>
      </w:tr>
      <w:tr>
        <w:trPr>
          <w:trHeight w:val="25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87"/>
        <w:gridCol w:w="821"/>
        <w:gridCol w:w="749"/>
        <w:gridCol w:w="560"/>
        <w:gridCol w:w="8005"/>
        <w:gridCol w:w="194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4619023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326264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69143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213862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2734540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2160575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2148510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2148510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375983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357372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154686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154686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948108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427301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121413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305888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176143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44847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26"/>
        <w:gridCol w:w="697"/>
        <w:gridCol w:w="679"/>
        <w:gridCol w:w="881"/>
        <w:gridCol w:w="8008"/>
        <w:gridCol w:w="195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94"/>
        <w:gridCol w:w="510"/>
        <w:gridCol w:w="686"/>
        <w:gridCol w:w="8756"/>
        <w:gridCol w:w="19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11"/>
        <w:gridCol w:w="548"/>
        <w:gridCol w:w="585"/>
        <w:gridCol w:w="751"/>
        <w:gridCol w:w="8186"/>
        <w:gridCol w:w="19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49"/>
        <w:gridCol w:w="547"/>
        <w:gridCol w:w="576"/>
        <w:gridCol w:w="8463"/>
        <w:gridCol w:w="20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80"/>
        <w:gridCol w:w="677"/>
        <w:gridCol w:w="732"/>
        <w:gridCol w:w="581"/>
        <w:gridCol w:w="7739"/>
        <w:gridCol w:w="207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