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dcc8" w14:textId="1dfd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2014 жылғы 19 желтоқсандағы № 39-161 шешімі. Алматы облысының Әділет департаментінде 2014 жылы 29 желтоқсанда № 2987 болып тіркелді. Күші жойылды - Алматы облысы Қаратал аудандық мәслихатының 2016 жылғы 27 сәуірдегі № 3-16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4458761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205931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8598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4240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4239992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1111123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1122408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2006461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4397131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24780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33293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8513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65675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(-) 28825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28825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Қаратал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53-224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Ауданның жергілікті атқарушы органының 2015 жылға арналған резерві 1976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39-161 "Қаратал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жылдарға арналған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Қаратал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53-224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70"/>
        <w:gridCol w:w="5453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87"/>
        <w:gridCol w:w="5042"/>
        <w:gridCol w:w="2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44"/>
        <w:gridCol w:w="2815"/>
        <w:gridCol w:w="4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71"/>
        <w:gridCol w:w="4170"/>
        <w:gridCol w:w="27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6"/>
        <w:gridCol w:w="4288"/>
        <w:gridCol w:w="4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1059"/>
        <w:gridCol w:w="1060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39-161 "Қаратал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жылдарға арналған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77"/>
        <w:gridCol w:w="1159"/>
        <w:gridCol w:w="1159"/>
        <w:gridCol w:w="1160"/>
        <w:gridCol w:w="5003"/>
        <w:gridCol w:w="25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175"/>
        <w:gridCol w:w="5768"/>
        <w:gridCol w:w="1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1399"/>
        <w:gridCol w:w="1399"/>
        <w:gridCol w:w="452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646"/>
        <w:gridCol w:w="962"/>
        <w:gridCol w:w="617"/>
        <w:gridCol w:w="3946"/>
        <w:gridCol w:w="4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39-161 "Қаратал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жылдарға арналған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77"/>
        <w:gridCol w:w="1159"/>
        <w:gridCol w:w="1159"/>
        <w:gridCol w:w="1160"/>
        <w:gridCol w:w="5003"/>
        <w:gridCol w:w="25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175"/>
        <w:gridCol w:w="5768"/>
        <w:gridCol w:w="1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1399"/>
        <w:gridCol w:w="1399"/>
        <w:gridCol w:w="4523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646"/>
        <w:gridCol w:w="962"/>
        <w:gridCol w:w="617"/>
        <w:gridCol w:w="3946"/>
        <w:gridCol w:w="4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39-161 "Қаратал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жылдарға арналған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процесінде секвестрлеуге жатпайтын аудандық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5"/>
        <w:gridCol w:w="856"/>
        <w:gridCol w:w="3241"/>
        <w:gridCol w:w="4520"/>
        <w:gridCol w:w="1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