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0d5b" w14:textId="1e50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Каратал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2014 жылғы 08 қазандағы № 369 қаулысы. Алматы облысының Әділет департаментінде 2014 жылы 16 қазанда № 2869 болып тіркелді. Күші жойылды - Алматы облысы Қаратал ауданы әкімдігінің 2017 жылғы 31 шілдедегі № 272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Қаратал ауданы әкімдігінің 31.07.2017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2007 жылғы 27 шілдедегі Қазақстан Республикасының Заңының 6-бабының 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Каратал ауданының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 Каратал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К.І. Байтаеваға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Дүйсенбінов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әкімдігінің 2014 жылғы "08" қазандағы "Қаратал ауданы бойынша мектепке дейінгі тәрбие мен оқытудың мемлекеттік білім беру тапсырысын, ата-аналар төлемақысын, жан басына нормативтік қаржыландырудың мөлшерін бекіту туралы" № 369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 бойынша мектепке дейінгі тәрбие мен оқытудың мемлекеттік білім беру тапсырысы, ата-аналар төлемақысы, жан басына нормативтік қаржыландырудың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1448"/>
        <w:gridCol w:w="1223"/>
        <w:gridCol w:w="2566"/>
        <w:gridCol w:w="2119"/>
        <w:gridCol w:w="1299"/>
        <w:gridCol w:w="2120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(аудан)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 бойынша мектепке дейінгі тәрбие мен оқытуға мемлекеттік білім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  <w:bookmarkEnd w:id="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-орталықтар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-орталықтар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25-240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14884-29976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9203-9950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7000-8000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