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10ba" w14:textId="2d81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2014 жылғы 19 наурыздағы N 28-121 шешімі. Алматы облысының Әділет департаментінде 2014 жылы 16 сәуірде N 2671 болып тіркелді. Күші жойылды - Жетісу облысы Қаратал аудандық мәслихатының 2023 жылғы 8 қарашадағы № 12-44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Қаратал аудандық мәслихатының 08.11.2023 </w:t>
      </w:r>
      <w:r>
        <w:rPr>
          <w:rFonts w:ascii="Times New Roman"/>
          <w:b w:val="false"/>
          <w:i w:val="false"/>
          <w:color w:val="ff0000"/>
          <w:sz w:val="28"/>
        </w:rPr>
        <w:t>№ 12-44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Қазақстан Республикасы Үкіметінің N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ауданында бөлек жергілікті қоғамдастық жиындарын өткізу және жергілікті қоғамдастық жиынына қатысу үшін ауыл, көше, көп пәтерлі тұрғын үй тұрғындары өкілдерінің санын айқындау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"Тұрғын үй-коммуналдық шаруашылық, көлік және байланыс, тұрмыстық қызмет көрсету, сауда, қоғамдық тамақтану, халыққа әлеуметтік-мәдени қызмет көрсету, заңдылық, құқықтық тәртіпті, азаматтардың құқықтарын, бостандықтары мен мүдделерін қорғауды қамтамасыз ету мәселелері жөніндегі"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Смаилов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Мырзабекұлы Дүйсембінов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наурыз 2014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"Қаратал ауданында бөлек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қоғамдастық жиындарын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және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қоғамдастық жиынына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ауыл, көше, көппәтерлі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тұрғындары өкілдерінің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санын айқындау тәртібін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N 28-121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ауданында бөлекжергілікті қоғамдастық жиындарын өткізу</w:t>
      </w:r>
      <w:r>
        <w:br/>
      </w:r>
      <w:r>
        <w:rPr>
          <w:rFonts w:ascii="Times New Roman"/>
          <w:b/>
          <w:i w:val="false"/>
          <w:color w:val="000000"/>
        </w:rPr>
        <w:t>және жергілікті қоғамдастық жиынына қатысу үшін ауыл, көше, көп</w:t>
      </w:r>
      <w:r>
        <w:br/>
      </w:r>
      <w:r>
        <w:rPr>
          <w:rFonts w:ascii="Times New Roman"/>
          <w:b/>
          <w:i w:val="false"/>
          <w:color w:val="000000"/>
        </w:rPr>
        <w:t>пәтерлі тұрғын үй тұрғындары өкілдерінің санын айқындау тәртібі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үлгі тәртібі "Қазақстан Республикасындағы жергілікті мемлекеттік басқару және өзін-өзі басқару туралы" 2001 жылғы 23 қаңтардағы Қазақстан Республикасының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Қазақстан Республикасы Үкіметінің N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Қаратал ауданында ауыл, көше, көппәтерлі тұрғын үй тұрғындарының бөлек жергілікті қоғамдастық жиындарын өткізудің үлгі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Қаратал ауданының қала және ауылдық округтерінің аумағындағы ауылдың, көшенің, көппәтерлі тұрғын үй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қала және ауылдық округтің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Қаратал ауданы әкімінің жергілікті қоғамдастық жиынын өткізуге оң шешімі бар болған жағдайда бөлек жиынды өткізуге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көппәтерлі тұрғын үй шегінде бөлек жиынды өткізуді қала және ауылдық округтің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қала және ауылдық округ әкімі немесе ол уәкілеттік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және ауыл округі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ауыл, көше, көппәтерлі тұрғын үй тұрғындары өкілдерінің кандидатураларын қала және ауылдық округтің аумағындағы ауылдың, көшенің, көппәтерлі тұрғын үй сайлаушыларының жалпы санының 1 проценті мөлшерінде бөлек жиынның қатысушылары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тиісті қала және ауылдық округ әкімінің аппаратына береді.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