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bec6" w14:textId="0a8b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ауданының 2015-2017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2014 жылғы 19 желтоқсандағы № 37-3 шешімі. Алматы облысының Әділет департаментінде 2014 жылы 26 желтоқсанда № 2980 болып тіркелді. Күші жойылды - Алматы облысы Қарасай аудандық мәслихатының 2016 жылғы 05 қаңтардағы № 51-4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Алматы облысы Қарасай аудандық мәслихатының 05.01.2016 </w:t>
      </w:r>
      <w:r>
        <w:rPr>
          <w:rFonts w:ascii="Times New Roman"/>
          <w:b w:val="false"/>
          <w:i w:val="false"/>
          <w:color w:val="ff0000"/>
          <w:sz w:val="28"/>
        </w:rPr>
        <w:t>№ 51-4</w:t>
      </w:r>
      <w:r>
        <w:rPr>
          <w:rFonts w:ascii="Times New Roman"/>
          <w:b w:val="false"/>
          <w:i w:val="false"/>
          <w:color w:val="ff0000"/>
          <w:sz w:val="28"/>
        </w:rPr>
        <w:t> 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Қарасай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2015-2017 жылдарға арналған аудан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17162342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8705745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578890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500000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7377707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4244185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3133522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17395449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алып қоюлар 3574536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51256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62433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11177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 мен операциялар бойынша сальдо 4000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(-) 288363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288363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Алматы облысы Қарасай аудандық мәслихатының 09.12.2015 </w:t>
      </w:r>
      <w:r>
        <w:rPr>
          <w:rFonts w:ascii="Times New Roman"/>
          <w:b w:val="false"/>
          <w:i w:val="false"/>
          <w:color w:val="ff0000"/>
          <w:sz w:val="28"/>
        </w:rPr>
        <w:t>№ 49-3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Ауданның жергілікті атқарушы органның 2015 жылға арналған резерві 19666 мың теңге сомада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2015 жылға арналған аудандық бюджетті орындау процесінде секвестрлеуге жатпайтын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3-1. 2015 жылға арналған аудандық бюджетте жергілікті өзін-өзі басқару органдарына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16870 мың теңге сомасында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Аудандық маңызы бар қала, ауылдық округтерінің әкімдері жергілікті өзін-өзі басқарудың қолма-қол ақшаны бақылау шотына түсетін бюджет қаражатының тиімді пайдаланылуын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 3-1-тармақпен толықтырылды - Алматы облысы Қарасай аудандық мәслихатының 06.11.2015 </w:t>
      </w:r>
      <w:r>
        <w:rPr>
          <w:rFonts w:ascii="Times New Roman"/>
          <w:b w:val="false"/>
          <w:i w:val="false"/>
          <w:color w:val="ff0000"/>
          <w:sz w:val="28"/>
        </w:rPr>
        <w:t>№ 48-3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орындалуына бақылау жасау аудандық мәслихаттың "Бюджет, қаржы, әлеуметтік экономикалық даму, нарықтық құрылымдарды, экономика мен кәсіпкерлікті қалыптастыру"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2015 жылдың 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Е.Шұқанов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"Қарасай ауданының 2015-2017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аудандық бюджеті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" № 37-3 шешімімен 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Қарасай ауданының 2015 жылға арналған бюджеті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қосымша жаңа редакцияда - Алматы облысы Қарасай аудандық мәслихатының 09.12.2015 </w:t>
      </w:r>
      <w:r>
        <w:rPr>
          <w:rFonts w:ascii="Times New Roman"/>
          <w:b w:val="false"/>
          <w:i w:val="false"/>
          <w:color w:val="ff0000"/>
          <w:sz w:val="28"/>
        </w:rPr>
        <w:t>№ 49-3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1110"/>
        <w:gridCol w:w="649"/>
        <w:gridCol w:w="5531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17 162 342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8 705 745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5 044 051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7 377 707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7 377 707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7 377 707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4 244 185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500"/>
        <w:gridCol w:w="1214"/>
        <w:gridCol w:w="1214"/>
        <w:gridCol w:w="5158"/>
        <w:gridCol w:w="33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17 395 449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бюджетiн орындау және коммуналдық меншiгiн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және қауіпсіздік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8 825 392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негiзгi орта және жалпы орта 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5 514 461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2 096 686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2 096 686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шешiмi бойынша мұқтаж азаматтардың жекелеген топтарына 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әлеуметтiк төлемдердi есептеу, төлеу мен жеткiзу бойынша қызметтерге ақы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 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 және 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 және 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 және 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 мәдениеттi дамыту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(облыстыќ маңызы бар ќаланың) жергілікті атќарушы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3 574 536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693"/>
        <w:gridCol w:w="989"/>
        <w:gridCol w:w="1694"/>
        <w:gridCol w:w="2763"/>
        <w:gridCol w:w="4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788"/>
        <w:gridCol w:w="1913"/>
        <w:gridCol w:w="1913"/>
        <w:gridCol w:w="3577"/>
        <w:gridCol w:w="27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1510"/>
        <w:gridCol w:w="882"/>
        <w:gridCol w:w="1897"/>
        <w:gridCol w:w="2355"/>
        <w:gridCol w:w="47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-288 363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қаланың) жергілікті атқарушы органы алатын қарыздары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811"/>
        <w:gridCol w:w="1969"/>
        <w:gridCol w:w="1969"/>
        <w:gridCol w:w="2745"/>
        <w:gridCol w:w="34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"Қарасай ауданының 2015-2017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аудандық бюджеті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" № 37-3 шешімімен 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9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Қарасай ауданының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420"/>
        <w:gridCol w:w="1122"/>
        <w:gridCol w:w="656"/>
        <w:gridCol w:w="5512"/>
        <w:gridCol w:w="39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I.Кiрiстер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15658342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Заңдылық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465"/>
        <w:gridCol w:w="1130"/>
        <w:gridCol w:w="1130"/>
        <w:gridCol w:w="5988"/>
        <w:gridCol w:w="27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бюджетiн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қаланың)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және қауіпсіздік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негiзгi орта және жалпы орта 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шешiмi бойынша мұқтаж азаматтардың жекелеген топтарына 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әлеуметтiк төлемдердi есептеу, төлеу мен жеткiзу бойынша қызметтерге ақы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 және 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мекемелермен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 және 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 және 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 мәдениеттi дамыту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655"/>
        <w:gridCol w:w="967"/>
        <w:gridCol w:w="1656"/>
        <w:gridCol w:w="621"/>
        <w:gridCol w:w="2701"/>
        <w:gridCol w:w="37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1"/>
        <w:gridCol w:w="1411"/>
        <w:gridCol w:w="1411"/>
        <w:gridCol w:w="4562"/>
        <w:gridCol w:w="350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460"/>
        <w:gridCol w:w="853"/>
        <w:gridCol w:w="1835"/>
        <w:gridCol w:w="2994"/>
        <w:gridCol w:w="430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-354809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 жергілікті атқарушы органы алатын қарыздары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"Қарасай ауданының 2015-2017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аудандық бюджеті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" № 37-3 шешімімен 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4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Қарасай ауданының 2017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420"/>
        <w:gridCol w:w="1122"/>
        <w:gridCol w:w="656"/>
        <w:gridCol w:w="5512"/>
        <w:gridCol w:w="39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I.Кiрiстер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Заңдылық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465"/>
        <w:gridCol w:w="1130"/>
        <w:gridCol w:w="1130"/>
        <w:gridCol w:w="5988"/>
        <w:gridCol w:w="27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бюджетiн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қаланың)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және қауіпсіздік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негiзгi орта және жалпы орта 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шешiмi бойынша мұқтаж азаматтардың жекелеген топтарына 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соғынындағы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әлеуметтiк төлемдердi есептеу, төлеу мен жеткiзу бойынша қызметтерге ақы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 және 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мекемелермен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 және 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 және 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 мәдениеттi дамыту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1743"/>
        <w:gridCol w:w="1019"/>
        <w:gridCol w:w="1744"/>
        <w:gridCol w:w="2845"/>
        <w:gridCol w:w="39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1"/>
        <w:gridCol w:w="1411"/>
        <w:gridCol w:w="1411"/>
        <w:gridCol w:w="4562"/>
        <w:gridCol w:w="350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1536"/>
        <w:gridCol w:w="897"/>
        <w:gridCol w:w="1930"/>
        <w:gridCol w:w="3150"/>
        <w:gridCol w:w="389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 жергілікті атқарушы органы алатын қарыздары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"Қарасай ауданының 2015-2017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аудандық бюджеті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" № 37-3 шешімімен 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80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бюджетті атқару процесінде секвестрлеуге жатпайтын бюджетті аудандық бағдарламалардың тізібесі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750"/>
        <w:gridCol w:w="2837"/>
        <w:gridCol w:w="2837"/>
        <w:gridCol w:w="750"/>
        <w:gridCol w:w="39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2014 жылғы 19 желтоқсандағы "Қарасай ауданының 2015-2017 жылдарға арналған бюджеті туралы" № 37-3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5570"/>
        <w:gridCol w:w="5440"/>
      </w:tblGrid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"Қарасай ауданының Ұмтыл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"Қарасай ауданының Үшқоңыр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"Қарасай ауданының Елтай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"Қарасай ауданының Райымбек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"Қарасай ауданының Жаңашамалған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"Қарасай ауданының Жамбыл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"Қарасай ауданының Іргелі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