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0d579" w14:textId="bf0d5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ауданында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аудандық мәслихатының 2014 жылғы 18 сәуірдегі № 29-8 шешімі. Алматы облысының Әділет департаментінде 2014 жылы 19 мамырда № 2711 болып тіркелді. Күші жойылды - Алматы облысы Қарасай аудандық мәслихатының 2014 жылғы 13 маусымдағы № 32-6 шешімімен</w:t>
      </w:r>
    </w:p>
    <w:p>
      <w:pPr>
        <w:spacing w:after="0"/>
        <w:ind w:left="0"/>
        <w:jc w:val="both"/>
      </w:pPr>
      <w:r>
        <w:rPr>
          <w:rFonts w:ascii="Times New Roman"/>
          <w:b w:val="false"/>
          <w:i w:val="false"/>
          <w:color w:val="ff0000"/>
          <w:sz w:val="28"/>
        </w:rPr>
        <w:t>      Ескерту. Күші жойылды - Алматы облысы Қарасай аудандық мәслихатының 13.06.2014 № 32-6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түпнұсқасының пунктуациясы мен орфографиясы сақталған.</w:t>
      </w:r>
    </w:p>
    <w:bookmarkStart w:name="z1" w:id="0"/>
    <w:p>
      <w:pPr>
        <w:spacing w:after="0"/>
        <w:ind w:left="0"/>
        <w:jc w:val="both"/>
      </w:pPr>
      <w:r>
        <w:rPr>
          <w:rFonts w:ascii="Times New Roman"/>
          <w:b w:val="false"/>
          <w:i w:val="false"/>
          <w:color w:val="000000"/>
          <w:sz w:val="28"/>
        </w:rPr>
        <w:t>
      "Тұрғын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05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Қарасай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Қарасай ауданындағы аз қамтылған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Қарасай аудандық мәслихатының 2013 жылғы 09 желтоқсандағы "Қарасай ауданындағы аз қамтылғын отбасыларға (азаматтарға) тұрғын үй көмегін көрсетудің мөлшерін және тәртібін айқындау туралы" № 25-5 (нормативтік құқықтық актілерді мемлекеттік тіркеу Тізілімінде 2013 жылы 11 желтоқсандағы № 2501 тіркелген, 2013 жылғы 24 желтоқсандағы аудандық "Заман жаршысы" газетінің 52 (8066) нөмірінде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аудандық мәслихаттың " Халықты әлеуметтік қорғау, еңбек, білім, денсаулық, мәдениет, тіл және спорт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әділет органдарында мемлекеттік тіркелген күннен бастап күшіне енеді,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мәслихаттың кезектен</w:t>
      </w:r>
      <w:r>
        <w:br/>
      </w:r>
      <w:r>
        <w:rPr>
          <w:rFonts w:ascii="Times New Roman"/>
          <w:b w:val="false"/>
          <w:i w:val="false"/>
          <w:color w:val="000000"/>
          <w:sz w:val="28"/>
        </w:rPr>
        <w:t>
</w:t>
      </w:r>
      <w:r>
        <w:rPr>
          <w:rFonts w:ascii="Times New Roman"/>
          <w:b w:val="false"/>
          <w:i/>
          <w:color w:val="000000"/>
          <w:sz w:val="28"/>
        </w:rPr>
        <w:t>      тыс 29-ші сессиясының</w:t>
      </w:r>
      <w:r>
        <w:br/>
      </w:r>
      <w:r>
        <w:rPr>
          <w:rFonts w:ascii="Times New Roman"/>
          <w:b w:val="false"/>
          <w:i w:val="false"/>
          <w:color w:val="000000"/>
          <w:sz w:val="28"/>
        </w:rPr>
        <w:t>
</w:t>
      </w:r>
      <w:r>
        <w:rPr>
          <w:rFonts w:ascii="Times New Roman"/>
          <w:b w:val="false"/>
          <w:i/>
          <w:color w:val="000000"/>
          <w:sz w:val="28"/>
        </w:rPr>
        <w:t>      төрағасы                                   А. Марат</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Е. Қалиев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"Қарасай аудандық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басшысы                                    Жұмағұлов Махмудбек Нүсіпбекұлы</w:t>
      </w:r>
      <w:r>
        <w:br/>
      </w:r>
      <w:r>
        <w:rPr>
          <w:rFonts w:ascii="Times New Roman"/>
          <w:b w:val="false"/>
          <w:i w:val="false"/>
          <w:color w:val="000000"/>
          <w:sz w:val="28"/>
        </w:rPr>
        <w:t>
      "18" сәуір 2014 жыл</w:t>
      </w:r>
    </w:p>
    <w:bookmarkStart w:name="z6" w:id="1"/>
    <w:p>
      <w:pPr>
        <w:spacing w:after="0"/>
        <w:ind w:left="0"/>
        <w:jc w:val="both"/>
      </w:pPr>
      <w:r>
        <w:rPr>
          <w:rFonts w:ascii="Times New Roman"/>
          <w:b w:val="false"/>
          <w:i w:val="false"/>
          <w:color w:val="000000"/>
          <w:sz w:val="28"/>
        </w:rPr>
        <w:t>
Қарасай аудандық мәслихатының</w:t>
      </w:r>
      <w:r>
        <w:br/>
      </w:r>
      <w:r>
        <w:rPr>
          <w:rFonts w:ascii="Times New Roman"/>
          <w:b w:val="false"/>
          <w:i w:val="false"/>
          <w:color w:val="000000"/>
          <w:sz w:val="28"/>
        </w:rPr>
        <w:t>
2014 жылғы "18" сәуірдегі</w:t>
      </w:r>
      <w:r>
        <w:br/>
      </w:r>
      <w:r>
        <w:rPr>
          <w:rFonts w:ascii="Times New Roman"/>
          <w:b w:val="false"/>
          <w:i w:val="false"/>
          <w:color w:val="000000"/>
          <w:sz w:val="28"/>
        </w:rPr>
        <w:t>
"Қарасай ауданындағы аз</w:t>
      </w:r>
      <w:r>
        <w:br/>
      </w:r>
      <w:r>
        <w:rPr>
          <w:rFonts w:ascii="Times New Roman"/>
          <w:b w:val="false"/>
          <w:i w:val="false"/>
          <w:color w:val="000000"/>
          <w:sz w:val="28"/>
        </w:rPr>
        <w:t>
қамтылған отбасыларға</w:t>
      </w:r>
      <w:r>
        <w:br/>
      </w:r>
      <w:r>
        <w:rPr>
          <w:rFonts w:ascii="Times New Roman"/>
          <w:b w:val="false"/>
          <w:i w:val="false"/>
          <w:color w:val="000000"/>
          <w:sz w:val="28"/>
        </w:rPr>
        <w:t>
(азаматтарға) тұрғын үй</w:t>
      </w:r>
      <w:r>
        <w:br/>
      </w:r>
      <w:r>
        <w:rPr>
          <w:rFonts w:ascii="Times New Roman"/>
          <w:b w:val="false"/>
          <w:i w:val="false"/>
          <w:color w:val="000000"/>
          <w:sz w:val="28"/>
        </w:rPr>
        <w:t>
көмегін көрсетудің мөлшерін</w:t>
      </w:r>
      <w:r>
        <w:br/>
      </w:r>
      <w:r>
        <w:rPr>
          <w:rFonts w:ascii="Times New Roman"/>
          <w:b w:val="false"/>
          <w:i w:val="false"/>
          <w:color w:val="000000"/>
          <w:sz w:val="28"/>
        </w:rPr>
        <w:t>
және тәртібін айқындау</w:t>
      </w:r>
      <w:r>
        <w:br/>
      </w:r>
      <w:r>
        <w:rPr>
          <w:rFonts w:ascii="Times New Roman"/>
          <w:b w:val="false"/>
          <w:i w:val="false"/>
          <w:color w:val="000000"/>
          <w:sz w:val="28"/>
        </w:rPr>
        <w:t>
туралы" № 29-8 шешіміне қосымша</w:t>
      </w:r>
    </w:p>
    <w:bookmarkEnd w:id="1"/>
    <w:bookmarkStart w:name="z7" w:id="2"/>
    <w:p>
      <w:pPr>
        <w:spacing w:after="0"/>
        <w:ind w:left="0"/>
        <w:jc w:val="left"/>
      </w:pPr>
      <w:r>
        <w:rPr>
          <w:rFonts w:ascii="Times New Roman"/>
          <w:b/>
          <w:i w:val="false"/>
          <w:color w:val="000000"/>
        </w:rPr>
        <w:t xml:space="preserve"> 
Қарасай ауданында аз қамтылған</w:t>
      </w:r>
      <w:r>
        <w:br/>
      </w:r>
      <w:r>
        <w:rPr>
          <w:rFonts w:ascii="Times New Roman"/>
          <w:b/>
          <w:i w:val="false"/>
          <w:color w:val="000000"/>
        </w:rPr>
        <w:t>
отбасыларға (азаматтарға) тұрғын үй көмегін</w:t>
      </w:r>
      <w:r>
        <w:br/>
      </w:r>
      <w:r>
        <w:rPr>
          <w:rFonts w:ascii="Times New Roman"/>
          <w:b/>
          <w:i w:val="false"/>
          <w:color w:val="000000"/>
        </w:rPr>
        <w:t>
көрсетудің мөлшері және тәртібі</w:t>
      </w:r>
    </w:p>
    <w:bookmarkEnd w:id="2"/>
    <w:p>
      <w:pPr>
        <w:spacing w:after="0"/>
        <w:ind w:left="0"/>
        <w:jc w:val="both"/>
      </w:pPr>
      <w:r>
        <w:rPr>
          <w:rFonts w:ascii="Times New Roman"/>
          <w:b w:val="false"/>
          <w:i w:val="false"/>
          <w:color w:val="000000"/>
          <w:sz w:val="28"/>
        </w:rPr>
        <w:t>      Осы тұрғын үй көмегін көрсетудің мөлшері және тәртібі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05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қамтылған отбасыларға (азаматтарға) тұрғын үй көмегін көрсетудің мөлшерін және тәртібін айқындайды.</w:t>
      </w:r>
    </w:p>
    <w:bookmarkStart w:name="z8" w:id="3"/>
    <w:p>
      <w:pPr>
        <w:spacing w:after="0"/>
        <w:ind w:left="0"/>
        <w:jc w:val="left"/>
      </w:pPr>
      <w:r>
        <w:rPr>
          <w:rFonts w:ascii="Times New Roman"/>
          <w:b/>
          <w:i w:val="false"/>
          <w:color w:val="000000"/>
        </w:rPr>
        <w:t xml:space="preserve"> 
1. Жалпы ереже.</w:t>
      </w:r>
    </w:p>
    <w:bookmarkEnd w:id="3"/>
    <w:p>
      <w:pPr>
        <w:spacing w:after="0"/>
        <w:ind w:left="0"/>
        <w:jc w:val="both"/>
      </w:pPr>
      <w:r>
        <w:rPr>
          <w:rFonts w:ascii="Times New Roman"/>
          <w:b w:val="false"/>
          <w:i w:val="false"/>
          <w:color w:val="000000"/>
          <w:sz w:val="28"/>
        </w:rPr>
        <w:t>      1. Осы тұрғын үй көмегін көрсетудің мөлшері және тәртібінде мынадай негізгі ұғымдар пайдаланылады:</w:t>
      </w:r>
      <w:r>
        <w:br/>
      </w: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 азаматының )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w:t>
      </w:r>
      <w:r>
        <w:br/>
      </w: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4) уәкілетті орган – тұрғын үй көмегін тағайындауды жүзеге асыратын "Қарасай ауданның жұмыспен қамту және әлеуметтік бағдарламалар бөлімі" мемлекеттік мекемесі;</w:t>
      </w:r>
      <w:r>
        <w:br/>
      </w:r>
      <w:r>
        <w:rPr>
          <w:rFonts w:ascii="Times New Roman"/>
          <w:b w:val="false"/>
          <w:i w:val="false"/>
          <w:color w:val="000000"/>
          <w:sz w:val="28"/>
        </w:rPr>
        <w:t>
      5) тұрғын үйді (тұрғын ғимаратты) күтіп-ұстауға жұмсалатын шығыстар - кондоминиум объектілерінің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объектілерінің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2. Тұрғын үй көмегі жергілікті бюджет қаражаты есебінен Қарасай ауданында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жалдаушыларды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 азаматтардың )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 көрсетіледі.</w:t>
      </w:r>
      <w:r>
        <w:br/>
      </w:r>
      <w:r>
        <w:rPr>
          <w:rFonts w:ascii="Times New Roman"/>
          <w:b w:val="false"/>
          <w:i w:val="false"/>
          <w:color w:val="000000"/>
          <w:sz w:val="28"/>
        </w:rPr>
        <w:t>
      5. Белгiленген нормалар шегiндегi шектi жол берiлетiн шығыстар үлесi отбасының жиынтық табысының 10 проценті мөлшерiнде белгiленедi. Отбасының жиынтық табысы өтініш берілген тоқсанның алдындағы тоқсан үшін заңнамада белгіленген тәртіппен есептеледі.</w:t>
      </w:r>
      <w:r>
        <w:br/>
      </w:r>
      <w:r>
        <w:rPr>
          <w:rFonts w:ascii="Times New Roman"/>
          <w:b w:val="false"/>
          <w:i w:val="false"/>
          <w:color w:val="000000"/>
          <w:sz w:val="28"/>
        </w:rPr>
        <w:t>
      Тұрғын үй көмегі:</w:t>
      </w:r>
      <w:r>
        <w:br/>
      </w:r>
      <w:r>
        <w:rPr>
          <w:rFonts w:ascii="Times New Roman"/>
          <w:b w:val="false"/>
          <w:i w:val="false"/>
          <w:color w:val="000000"/>
          <w:sz w:val="28"/>
        </w:rPr>
        <w:t>
      1) Күтімге мұқтаж деп танылған бірінші және екінші топтағы мүгедектерге, он сегіз жасқа дейінгі мүгедек балаларды, жасы сексеннен асқан тұлғаларға күтім жасайтын немесе үш жасқа дейінгі балаларды тәрбиелеумен айналысатындарды, барлық топтағы мүгедектерді және бір айдан астам стационарлық емделудегі азаматтарды, күндізгі оқу бөлімінде оқитын оқушыларды, студенттерді, тыңдаушыларды, курсанттар мен магистранттарды қоспағанда, оқымайтын, әскери қызмет атқармайтын, жұмыс істемейтін және жұмыссыз ретінде уәкілетті органда тіркелмеген, ұсынған жұмыстан немесе жұмысқа орналасудан себепсіз бас тартқан және өз еркімен қоғамдық жұмысқа, оқыту мен қайта оқытуға қатыспайтын еңбекке қабілетті тұлғалары бар аз қамтылған отбасыларға (азаматтарға) тұрғын үй көмегі тағайындалмайды.</w:t>
      </w:r>
    </w:p>
    <w:bookmarkStart w:name="z9" w:id="4"/>
    <w:p>
      <w:pPr>
        <w:spacing w:after="0"/>
        <w:ind w:left="0"/>
        <w:jc w:val="left"/>
      </w:pPr>
      <w:r>
        <w:rPr>
          <w:rFonts w:ascii="Times New Roman"/>
          <w:b/>
          <w:i w:val="false"/>
          <w:color w:val="000000"/>
        </w:rPr>
        <w:t xml:space="preserve"> 
2. Тұрғын үй көмегін көрсетудің мөлшері және тәртібі.</w:t>
      </w:r>
    </w:p>
    <w:bookmarkEnd w:id="4"/>
    <w:p>
      <w:pPr>
        <w:spacing w:after="0"/>
        <w:ind w:left="0"/>
        <w:jc w:val="both"/>
      </w:pPr>
      <w:r>
        <w:rPr>
          <w:rFonts w:ascii="Times New Roman"/>
          <w:b w:val="false"/>
          <w:i w:val="false"/>
          <w:color w:val="000000"/>
          <w:sz w:val="28"/>
        </w:rPr>
        <w:t>      6. Тұрғын үй көмегін тағайындау үшін есептеу мерзімі өтінішімен қоса барлық қажетті құжаттарды өткізген жылдың тоқсаны болып саналады.</w:t>
      </w:r>
      <w:r>
        <w:br/>
      </w:r>
      <w:r>
        <w:rPr>
          <w:rFonts w:ascii="Times New Roman"/>
          <w:b w:val="false"/>
          <w:i w:val="false"/>
          <w:color w:val="000000"/>
          <w:sz w:val="28"/>
        </w:rPr>
        <w:t>
      Жеке меншігінде бір бірліктен артық тұрғын үйі (пәтерлер, тұрғын үйлер) бар немесе тұрғын жайды жалға немесе пайдалануға беруші аз қамтамасыз етілген отбасылар (азаматтар) тұрғын үй көмегін алу құқығын жоғалтады.</w:t>
      </w:r>
      <w:r>
        <w:br/>
      </w:r>
      <w:r>
        <w:rPr>
          <w:rFonts w:ascii="Times New Roman"/>
          <w:b w:val="false"/>
          <w:i w:val="false"/>
          <w:color w:val="000000"/>
          <w:sz w:val="28"/>
        </w:rPr>
        <w:t>
      7. Тұрғын үй көмегін тағайындау үшін азамат (отбасы) уәкілетті органға өтініш береді және келесі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отбасының тұрғылықты жерін растайтын құжаттың көшірмесі (азаматтарды тіркеу кітабының көшірмесі немесе мекенжай бюросының анықтамасы);</w:t>
      </w:r>
      <w:r>
        <w:br/>
      </w:r>
      <w:r>
        <w:rPr>
          <w:rFonts w:ascii="Times New Roman"/>
          <w:b w:val="false"/>
          <w:i w:val="false"/>
          <w:color w:val="000000"/>
          <w:sz w:val="28"/>
        </w:rPr>
        <w:t>
      4) отбасының табысын растайтын құжаттар. Тұрғын үй көмегін алуға үміткер отбасының (азаматтың)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Өтініш беруші тұрғын үй көмегін тағайындау үшін құжат тапсырғанда өткен тоқсанның төлем түбіртектерінің көшірмесін ұсыну қажет (төленген шығыстардың ең жоғары мөлшердің көрсеткіштерді есепке алынады).</w:t>
      </w:r>
      <w:r>
        <w:br/>
      </w:r>
      <w:r>
        <w:rPr>
          <w:rFonts w:ascii="Times New Roman"/>
          <w:b w:val="false"/>
          <w:i w:val="false"/>
          <w:color w:val="000000"/>
          <w:sz w:val="28"/>
        </w:rPr>
        <w:t>
      Салыстырып тексеру үшін құжаттардың түпнұсқалары мен көшірмелері ұсынылады, одан кейін құжаттардың түпнұсқалары өтініш берушіге қайтарылады.</w:t>
      </w:r>
      <w:r>
        <w:br/>
      </w:r>
      <w:r>
        <w:rPr>
          <w:rFonts w:ascii="Times New Roman"/>
          <w:b w:val="false"/>
          <w:i w:val="false"/>
          <w:color w:val="000000"/>
          <w:sz w:val="28"/>
        </w:rPr>
        <w:t>
      8. Уәкілетті орган өтініштерді Қазақстан Республикасының заңнамаларында белгіленген мерзімде қарайды және тұрғын үй көмегін тағайындау немесе одан бас тарту туралы шешім қабылдайды. Уәкілетті органның шешімі тұрғын үй көмегін тағайындау үшін негіз болып табылады.</w:t>
      </w:r>
      <w:r>
        <w:br/>
      </w:r>
      <w:r>
        <w:rPr>
          <w:rFonts w:ascii="Times New Roman"/>
          <w:b w:val="false"/>
          <w:i w:val="false"/>
          <w:color w:val="000000"/>
          <w:sz w:val="28"/>
        </w:rPr>
        <w:t>
      9. Тұрғын үй көмегін алушылар күнтізбелік он бес күн ішінде уәкілетті органға тұрғын үй көмегін алу құқығына немесе мөлшеріне ықпал ететін барлық жағдайлар жөнінде хабарлайды.</w:t>
      </w:r>
      <w:r>
        <w:br/>
      </w:r>
      <w:r>
        <w:rPr>
          <w:rFonts w:ascii="Times New Roman"/>
          <w:b w:val="false"/>
          <w:i w:val="false"/>
          <w:color w:val="000000"/>
          <w:sz w:val="28"/>
        </w:rPr>
        <w:t>
      Өтініш беруші тұрғын үй көмегінін алу құқығына және оның мөлшеріне ықпал ететін жағдайларды уақытылы хабарламағанда, қайта есептеу келесі тоқсанда жүргізіледі. (анықтау фактісі бойынша).</w:t>
      </w:r>
      <w:r>
        <w:br/>
      </w:r>
      <w:r>
        <w:rPr>
          <w:rFonts w:ascii="Times New Roman"/>
          <w:b w:val="false"/>
          <w:i w:val="false"/>
          <w:color w:val="000000"/>
          <w:sz w:val="28"/>
        </w:rPr>
        <w:t>
      Артық төленген сомалар ерікті түрде, ал бас тартылған жағдайда – сот тәртібімен қайтарылуы тиіс.</w:t>
      </w:r>
      <w:r>
        <w:br/>
      </w:r>
      <w:r>
        <w:rPr>
          <w:rFonts w:ascii="Times New Roman"/>
          <w:b w:val="false"/>
          <w:i w:val="false"/>
          <w:color w:val="000000"/>
          <w:sz w:val="28"/>
        </w:rPr>
        <w:t>
      10. Тұрғын үй көмегiн тағайындау бойынша уәкiлеттi орган құжаттардың көшiрмелерiн тексерiп, оларды тiркейді және өтiнiш берушiге құжаттарының қабылдағаны туралы растайтын құжат бередi.</w:t>
      </w:r>
      <w:r>
        <w:br/>
      </w:r>
      <w:r>
        <w:rPr>
          <w:rFonts w:ascii="Times New Roman"/>
          <w:b w:val="false"/>
          <w:i w:val="false"/>
          <w:color w:val="000000"/>
          <w:sz w:val="28"/>
        </w:rPr>
        <w:t>
      11. Тұрғын үй көмегін алуға үміткер отбасының (азаматтың) жиынтық табысын есептеу Қазақстан Республикасы Құрылыс және тұрғын үй –коммуналдық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 471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w:t>
      </w:r>
      <w:r>
        <w:br/>
      </w:r>
      <w:r>
        <w:rPr>
          <w:rFonts w:ascii="Times New Roman"/>
          <w:b w:val="false"/>
          <w:i w:val="false"/>
          <w:color w:val="000000"/>
          <w:sz w:val="28"/>
        </w:rPr>
        <w:t>
      12.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13. Коммуналдық қызметтерді тұтыну нормалары табиғи монополияларды (монополистік қызметті) реттеу бойынша аумақтық уәкілетті орган қолданатып, олармен көрселетін қызметтерге тарифтерді (бағаларды) бекіткен кездегі коммуналдық қызметтерді босату нормаларына баламалы.</w:t>
      </w:r>
      <w:r>
        <w:br/>
      </w:r>
      <w:r>
        <w:rPr>
          <w:rFonts w:ascii="Times New Roman"/>
          <w:b w:val="false"/>
          <w:i w:val="false"/>
          <w:color w:val="000000"/>
          <w:sz w:val="28"/>
        </w:rPr>
        <w:t>
      14. Тұрғын үй көмегін тағайындағанда келесі нормалар ескеріледі:</w:t>
      </w:r>
      <w:r>
        <w:br/>
      </w:r>
      <w:r>
        <w:rPr>
          <w:rFonts w:ascii="Times New Roman"/>
          <w:b w:val="false"/>
          <w:i w:val="false"/>
          <w:color w:val="000000"/>
          <w:sz w:val="28"/>
        </w:rPr>
        <w:t>
      1) газды тұтыну – жекеменшік секторында жұмсалатын табиғи газ, тамақ дайындау үшін 1 отбасына – 12,5 м3;</w:t>
      </w:r>
      <w:r>
        <w:br/>
      </w:r>
      <w:r>
        <w:rPr>
          <w:rFonts w:ascii="Times New Roman"/>
          <w:b w:val="false"/>
          <w:i w:val="false"/>
          <w:color w:val="000000"/>
          <w:sz w:val="28"/>
        </w:rPr>
        <w:t>
      Пайданалатын табиғи газ көп пәтерлі тұрғын үйде тұратын отбасыларына тамақ дайындау үшін жұмсалатын табиғи газ 1 отбасына – 22,5 м3;</w:t>
      </w:r>
      <w:r>
        <w:br/>
      </w:r>
      <w:r>
        <w:rPr>
          <w:rFonts w:ascii="Times New Roman"/>
          <w:b w:val="false"/>
          <w:i w:val="false"/>
          <w:color w:val="000000"/>
          <w:sz w:val="28"/>
        </w:rPr>
        <w:t>
      Пешпен жылытатын тұрғын үйде тұратын отбасыларына айына бір 10 килограмм (1 кішкене газ баллон);</w:t>
      </w:r>
      <w:r>
        <w:br/>
      </w:r>
      <w:r>
        <w:rPr>
          <w:rFonts w:ascii="Times New Roman"/>
          <w:b w:val="false"/>
          <w:i w:val="false"/>
          <w:color w:val="000000"/>
          <w:sz w:val="28"/>
        </w:rPr>
        <w:t>
      2) электр энергиясын қолдану: 1 адамға – бір айға 70 киловатт, 2 адамға – 140 киловатт, 3 адамға - 150 киловатт, 4 және одан көп адамнан тұратын отбасына – 180 киловатт;</w:t>
      </w:r>
      <w:r>
        <w:br/>
      </w:r>
      <w:r>
        <w:rPr>
          <w:rFonts w:ascii="Times New Roman"/>
          <w:b w:val="false"/>
          <w:i w:val="false"/>
          <w:color w:val="000000"/>
          <w:sz w:val="28"/>
        </w:rPr>
        <w:t>
      3) сумен қамтамасыз ету нормасын қызмет берушілер ұсынады;</w:t>
      </w:r>
      <w:r>
        <w:br/>
      </w:r>
      <w:r>
        <w:rPr>
          <w:rFonts w:ascii="Times New Roman"/>
          <w:b w:val="false"/>
          <w:i w:val="false"/>
          <w:color w:val="000000"/>
          <w:sz w:val="28"/>
        </w:rPr>
        <w:t>
      4) қатты отынды қолданатындарға: пеш жағатын тұрғын үйлерге – бір жылыту мерзіміне төрт тонна көмір, бар қажетпен жабдықталған пәтерлерді жылыту үшін электр қуатын қолданатындарға төрт тонна көмірдің құны от жағу кезеңіне;</w:t>
      </w:r>
      <w:r>
        <w:br/>
      </w:r>
      <w:r>
        <w:rPr>
          <w:rFonts w:ascii="Times New Roman"/>
          <w:b w:val="false"/>
          <w:i w:val="false"/>
          <w:color w:val="000000"/>
          <w:sz w:val="28"/>
        </w:rPr>
        <w:t>
      Жекеменшік секторы, бар қажетпен жабдықталған пәтерлерді жылытуына табиғы газ пайдаланатын, әр отбасының мүшелерін қоса тұрғын үй көмегін есептегенде тұрғын үй шаршының нормасы көп дегенде он сегіз шаршы метр пайдалы алаң, бірақ кемінде бір бөлмелі пәтер мөлшерінде қабылданады.</w:t>
      </w:r>
      <w:r>
        <w:br/>
      </w:r>
      <w:r>
        <w:rPr>
          <w:rFonts w:ascii="Times New Roman"/>
          <w:b w:val="false"/>
          <w:i w:val="false"/>
          <w:color w:val="000000"/>
          <w:sz w:val="28"/>
        </w:rPr>
        <w:t>
      5) тұрғын үйді (тұрғын ғимаратты) күтіп-ұстауға арналған нысаналы жарнаның мөлшері туралы шоты.</w:t>
      </w:r>
      <w:r>
        <w:br/>
      </w:r>
      <w:r>
        <w:rPr>
          <w:rFonts w:ascii="Times New Roman"/>
          <w:b w:val="false"/>
          <w:i w:val="false"/>
          <w:color w:val="000000"/>
          <w:sz w:val="28"/>
        </w:rPr>
        <w:t>
      15. Көмірдің құнын және коммуналдық қызметтерді тұтыну төлемінің тарифтерін есептеу үшін "Қарасай ауданының тұрғын үй-коммуналдық шаруашылық және тұрғын үй инспекциясы" мемлекеттік мекемесі ұсынған аудан бойынша орташа баға қолданылады.</w:t>
      </w:r>
    </w:p>
    <w:bookmarkStart w:name="z10" w:id="5"/>
    <w:p>
      <w:pPr>
        <w:spacing w:after="0"/>
        <w:ind w:left="0"/>
        <w:jc w:val="left"/>
      </w:pPr>
      <w:r>
        <w:rPr>
          <w:rFonts w:ascii="Times New Roman"/>
          <w:b/>
          <w:i w:val="false"/>
          <w:color w:val="000000"/>
        </w:rPr>
        <w:t xml:space="preserve"> 
3. Қаржыландыру және төлеу</w:t>
      </w:r>
    </w:p>
    <w:bookmarkEnd w:id="5"/>
    <w:p>
      <w:pPr>
        <w:spacing w:after="0"/>
        <w:ind w:left="0"/>
        <w:jc w:val="both"/>
      </w:pPr>
      <w:r>
        <w:rPr>
          <w:rFonts w:ascii="Times New Roman"/>
          <w:b w:val="false"/>
          <w:i w:val="false"/>
          <w:color w:val="000000"/>
          <w:sz w:val="28"/>
        </w:rPr>
        <w:t>      16. Тұрғын үй көмегiн төлеудi қаржыландыру аудан бюджетiнде тиiстi қаржылық жылға қарастырылған қаражат шегiнде жүзеге асырылады.</w:t>
      </w:r>
      <w:r>
        <w:br/>
      </w:r>
      <w:r>
        <w:rPr>
          <w:rFonts w:ascii="Times New Roman"/>
          <w:b w:val="false"/>
          <w:i w:val="false"/>
          <w:color w:val="000000"/>
          <w:sz w:val="28"/>
        </w:rPr>
        <w:t>
      17. Аз қамтамасыз етілген отбасыларға (азаматтарға) тұрғын үй көмегін төлеуді уәкілетті органмен екінші деңгейлі банктер арқылы жүзеге асырады.</w:t>
      </w:r>
    </w:p>
    <w:bookmarkStart w:name="z11" w:id="6"/>
    <w:p>
      <w:pPr>
        <w:spacing w:after="0"/>
        <w:ind w:left="0"/>
        <w:jc w:val="left"/>
      </w:pPr>
      <w:r>
        <w:rPr>
          <w:rFonts w:ascii="Times New Roman"/>
          <w:b/>
          <w:i w:val="false"/>
          <w:color w:val="000000"/>
        </w:rPr>
        <w:t xml:space="preserve"> 
4. Қорытынды</w:t>
      </w:r>
    </w:p>
    <w:bookmarkEnd w:id="6"/>
    <w:p>
      <w:pPr>
        <w:spacing w:after="0"/>
        <w:ind w:left="0"/>
        <w:jc w:val="both"/>
      </w:pPr>
      <w:r>
        <w:rPr>
          <w:rFonts w:ascii="Times New Roman"/>
          <w:b w:val="false"/>
          <w:i w:val="false"/>
          <w:color w:val="000000"/>
          <w:sz w:val="28"/>
        </w:rPr>
        <w:t>      18. 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