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1e8af" w14:textId="391e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ауданының әкімдігінің 2014 жылғы 20 наурыздағы N 3-450 шешімі. Алматы облысының Әділет департаментінде 2014 жылы 28 сәуірде N 2688 болып тіркелді. Күші жойылды - Алматы облысы Қарасай ауданы әкімдігінің 2016 жылғы 09 ақпандағы № 2-210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Қарасай ауданы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 2-210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2007 жылғы 27 шілдедегі Қазақстан Республикасының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Қоса берілген Қарасай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Ұлтусын Амангелдіқызы Бархиноваға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білім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Назарбаева Айжан Нұрділдақызы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ауданы әкімдігінің 2014 жылғы 20 наурыздағы "Қарасай ауданы бойынша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N 3-450 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 бойынша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"/>
        <w:gridCol w:w="1401"/>
        <w:gridCol w:w="1083"/>
        <w:gridCol w:w="1721"/>
        <w:gridCol w:w="1401"/>
        <w:gridCol w:w="1722"/>
        <w:gridCol w:w="1722"/>
        <w:gridCol w:w="1722"/>
        <w:gridCol w:w="1402"/>
      </w:tblGrid>
      <w:tr>
        <w:trPr>
          <w:trHeight w:val="30" w:hRule="atLeast"/>
        </w:trPr>
        <w:tc>
          <w:tcPr>
            <w:tcW w:w="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қаржыландырудың 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басына шаққанда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айдағы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ата-аналардың 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айға төлемақы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жұмсалатын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орташа 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