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32ec" w14:textId="3c93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2013 жылғы 23 желтоқсандағы "Қарасай ауданының 2014-2016 жылдарға арналған аудандық бюджеті туралы" N 26-3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2014 жылғы 04 сәуірдегі N 28-3 шешімі. Алматы облысының Әділет департаментінде 2014 жылы 14 сәуірде N 2661 болып тіркелді. Күші жойылды - Алматы облысы Қарасай аудандық мәслихатының 2015 жылғы 16 қаңтардағы № 38-4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Қарасай аудандық мәслихатының 16.01.2015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38-4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106-бабының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аудандық мәслихатының 2013 жылғы 23 желтоқсандағы "Қарасай ауданының 2014-2016 жылдарға арналған аудандық бюджеті туралы" N 26-3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31 желтоқсандағы нормативтік құқықтық актілерді мемлекеттік тіркеу Тізілімінде 2552 нөмірімен тіркелген, 2014 жылдың 25 қаңтарындағы аудандық "Заман жаршысы" газетінің N 4 жарияланған), Қарасай аудандық мәслихатының 2014 жылғы 10 ақпандағы "Қарасай аудандық мәслихатының 2013 жылғы 23 желтоқсандағы "Қарасай ауданының 2014-2016 жылдарға арналған бюджеті туралы" N 26-3 шешіміне өзгерістер енгізу туралы" N 27-3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18 ақпандағы нормативтік құқықтық актілерді мемлекеттік тіркеу Тізілімінде 2581 нөмірімен тіркелген, 2014 жылдың 1 наурызындағы аудандық "Заман жаршысы" газетінің N 9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"Кірістер" "19368403" саны "21124669"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"трансферттердің түсімдері" "10668181" саны "12424447"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"Шығындар" "19578622" саны "21334888"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 жасау аудандық мәслихаттың "Бюджет, қаржы, әлеуметтік экономикалық даму, нарықтық құрылымдарды, экономика мен кәсіпкерлікті қалыптастыру"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2014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Қарасай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"Қарасай аудандық 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және бюджеттік 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Ержан Тұрсынбайұлы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 сәуірдегі "Қарасай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2013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2014-2016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аудандық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26-3 шешіміне өзгерістер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N 28-3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2014-2016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аудандық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26-3 шешімімен бекітілген 1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ауданының 2014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514"/>
        <w:gridCol w:w="1373"/>
        <w:gridCol w:w="802"/>
        <w:gridCol w:w="3419"/>
        <w:gridCol w:w="5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21 124 669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2 404 527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4 585 277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12 424 447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12 424 447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12 424 447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665"/>
        <w:gridCol w:w="1614"/>
        <w:gridCol w:w="1615"/>
        <w:gridCol w:w="3280"/>
        <w:gridCol w:w="39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бар)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әкiмiнің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меншiгiн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әкiмiнің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тегiн алып баруды және керi алып келудi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(баларды) күтіп 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сайынға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мәдениет,спорт және ветеринар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iске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обьектілерді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мекемендердi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мәдениеттi дамыту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шаруашылығы,қоршаған ортаны қорғау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9"/>
        <w:gridCol w:w="2360"/>
        <w:gridCol w:w="1873"/>
        <w:gridCol w:w="43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6"/>
        <w:gridCol w:w="1746"/>
        <w:gridCol w:w="771"/>
        <w:gridCol w:w="3698"/>
        <w:gridCol w:w="4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1637"/>
        <w:gridCol w:w="956"/>
        <w:gridCol w:w="2057"/>
        <w:gridCol w:w="1867"/>
        <w:gridCol w:w="48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-240899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