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a9b8" w14:textId="1cfa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2013 жылғы 23 желтоқсандағы "Қарасай ауданының 2014-2016 жылдарға арналған аудандық бюджеті туралы" N 26-3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2014 жылғы 10 ақпандағы N 27-3 шешімі. Алматы облысының Әділет департаментімен 2014 жылы 18 ақпанда N 2581 болып тіркелді. Күші жойылды - Алматы облысы Қарасай аудандық мәслихатының 2015 жылғы 16 қаңтардағы № 38-4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Қарасай аудандық мәслихатының 16.01.2015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38-4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106–бабының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аудандық мәслихатының 2013 жылғы 23 желтоқсандағы "Қарасай ауданының 2014-2016 жылдарға арналған аудандық бюджеті туралы" N 26-3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мемлекеттік тіркеу Тізілімінде 2552 нөмірімен тіркелген, 2014 жылдың 25 қаңтарындағы аудандық "Заман жаршысы" газетінің N 4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"Кірістер" "19175141" саны "19368403"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"трансферттердің түсімдері" "10474919" саны "10668181"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"Шығындар" "19175141" саны "19578622"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"Бюджет тапшылығы (профициті)" "-30680" саны "-240899"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"Бюджет тапшылығын қаржыландыру (профицитін пайдалану)" "30680" саны "240899"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орындалуына бақылау жасау аудандық мәслихаттың "Бюджет, қаржы, әлеуметтік экономикалық даму, нарықтық құрылымдарды, экономика мен кәсіпкерлікті қалыптастыру"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2014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"Қарасай аудандық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Азат Нұрхасенұлы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ақпандағы 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бюджеті туралы" N 26-3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туралы" N 27-3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26-3 шешімімен бекітілген 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2014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376"/>
        <w:gridCol w:w="804"/>
        <w:gridCol w:w="4494"/>
        <w:gridCol w:w="4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665"/>
        <w:gridCol w:w="1614"/>
        <w:gridCol w:w="1615"/>
        <w:gridCol w:w="3280"/>
        <w:gridCol w:w="3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манызы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сайынға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iске асыру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мекемендердi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ұиымдастыру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2268"/>
        <w:gridCol w:w="2268"/>
        <w:gridCol w:w="2276"/>
        <w:gridCol w:w="4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1507"/>
        <w:gridCol w:w="1507"/>
        <w:gridCol w:w="4034"/>
        <w:gridCol w:w="37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690"/>
        <w:gridCol w:w="987"/>
        <w:gridCol w:w="3655"/>
        <w:gridCol w:w="4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-240899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