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4ab9" w14:textId="6894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2013 жылғы 21 желтоқсандағы "Іле ауданының 2014-2016 жылдарға арналған аудандық бюджеті туралы" N 27-125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2014 жылғы 24 қарашадағы N 40-187 шешімі. Алматы облысының Әділет департаментінде 2014 жылы 02 желтоқсанда N 2932 болып тіркелді. Күші жойылды - Алматы облысы Іле аудандық мәслихатының 2015 жылғы 30 шілдедегі № 47-223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109 - бабының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2013 жылғы 21 желтоқсандағы "Іле ауданының 2014-2016 жылдарға арналған аудандық бюджеті туралы" № 27-125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2539 тіркелген, 2014 жылғы 10 қаңтардағы № 1-2(4532) аудандық "Іле таңы" газетінде жарияланған), Іле аудандық мәслихатының 2014 жылғы 10 ақпандағы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28-130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2592 тіркелген, 2014 жылғы 7 наурыздағы № 11(4542) аудандық "Іле таңы" газетінде жарияланған), Іле аудандық мәслихатының 2014 жылғы 04 сәуірдегі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30-143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2657 тіркелген, 2014 жылғы 29 сәуірдегі № 18(4549), № 19(4550) аудандық "Іле таңы" газетінде жарияланған), Іле аудандық мәслихатының 2014 жылғы 29 сәуірдегі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32-149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16 мамырдағы нормативтік құқықтық актілерді мемлекеттік тіркеу Тізілімінде № 2707 тіркелген, 2014 жылғы 30 мамырдағы № 23(4554) аудандық "Іле таңы" газетінде жарияланған), Іле аудандық мәслихатының 2014 жылғы 5 тамыздағы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36-174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тамыздағы нормативтік құқықтық актілерді мемлекеттік тіркеу Тізілімінде № 2826 тіркелген, 2014 жылғы 22 тамыздағы № 35(4566) аудандық "Іле таңы" газетінде жарияланған), Іле аудандық мәслихатының 2014 жылғы 15 қазандағы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38-181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24 қазандағы нормативтік құқықтық актілерді мемлекеттік тіркеу Тізілімінде № 2881 тіркелген, 2014 жылғы 31 қазандағы № 45(4576) аудандық "Іле таңы"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Іле ауданының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64 164 123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53 381 706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52 276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293 100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10 437 041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3 701 823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6 735 218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65 854 679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48 988 034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50 126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63 324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1 740 682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1 740 682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 "Іле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38-181 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40-187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27-125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923"/>
        <w:gridCol w:w="1049"/>
        <w:gridCol w:w="230"/>
        <w:gridCol w:w="2934"/>
        <w:gridCol w:w="5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64164123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53381706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2288683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49783066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49710966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кәсiби қызметтi жүргiзгенi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баж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772"/>
        <w:gridCol w:w="1629"/>
        <w:gridCol w:w="1629"/>
        <w:gridCol w:w="170"/>
        <w:gridCol w:w="3131"/>
        <w:gridCol w:w="37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65854679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537115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9162511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759383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759383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4669483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4630877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3733645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3367417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2342488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772343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 көшелерін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48988034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988"/>
        <w:gridCol w:w="1281"/>
        <w:gridCol w:w="1989"/>
        <w:gridCol w:w="1638"/>
        <w:gridCol w:w="4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теңге)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511"/>
        <w:gridCol w:w="6345"/>
        <w:gridCol w:w="34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812"/>
        <w:gridCol w:w="1812"/>
        <w:gridCol w:w="398"/>
        <w:gridCol w:w="2819"/>
        <w:gridCol w:w="2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419"/>
        <w:gridCol w:w="915"/>
        <w:gridCol w:w="1420"/>
        <w:gridCol w:w="2832"/>
        <w:gridCol w:w="4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-1740682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1740682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7"/>
        <w:gridCol w:w="1987"/>
        <w:gridCol w:w="207"/>
        <w:gridCol w:w="2163"/>
        <w:gridCol w:w="35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244808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