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558" w14:textId="fc0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10 қарашадағы N 39-185 шешімі. Алматы облысының Әділет департаментінде 2014 жылы 27 қарашада N 2929 болып тіркелді. Күші жойылды - Алматы облысы Іле аудандық мәслихатының 2016 жылғы 26 желтоқсандағы № 10-49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Іле аудандық мәслихатының 26.12.2016 </w:t>
      </w:r>
      <w:r>
        <w:rPr>
          <w:rFonts w:ascii="Times New Roman"/>
          <w:b w:val="false"/>
          <w:i w:val="false"/>
          <w:color w:val="ff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"Іле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"Тұрғындарды әлеуметтік қорғау, еңбек, жұмыспен қамту, білім, денсаулық сақтау, мәдениет және тіл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