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22f36" w14:textId="6922f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аудандық мәслихатының 2014 жылғы 26 маусымдағы № 34-164 шешісі. Алматы облысының Әділет департаментінде 2014 жылы 01 тамызда № 2792 болып тіркелді. Күші жойылды - Алматы облысы Іле аудандық мәслихатының 2015 жылғы 30 шілдедегі № 47-219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Іле аудандық мәслихатының 30.07.2015 </w:t>
      </w:r>
      <w:r>
        <w:rPr>
          <w:rFonts w:ascii="Times New Roman"/>
          <w:b w:val="false"/>
          <w:i w:val="false"/>
          <w:color w:val="ff0000"/>
          <w:sz w:val="28"/>
        </w:rPr>
        <w:t>№ 47-219</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№2314 Қазақстан Республикасы Үкіметінің қаулысына, "Тұрғын үй-коммуналдық шаруашылық саласындағы мемлекеттік көрсетілетін қызметтер стандарттарын бекіту туралы" 2014 жылғы 05 наурыздағы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Іле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Іле ауданындағы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xml:space="preserve">
      2. </w:t>
      </w:r>
      <w:r>
        <w:rPr>
          <w:rFonts w:ascii="Times New Roman"/>
          <w:b w:val="false"/>
          <w:i w:val="false"/>
          <w:color w:val="000000"/>
          <w:sz w:val="28"/>
        </w:rPr>
        <w:t xml:space="preserve">Осы шешімнің орындалуын бақылау Іле аудандық мәслихатының "Тұрғындарды әлеуметтік қорғау, еңбек, жұмыспен қамту, білім, денсаулық сақтау, мәдениет және тіл мәселелері жөніндегі" тұрақты комиссиясына жүктелсін. </w:t>
      </w:r>
      <w:r>
        <w:br/>
      </w:r>
      <w:r>
        <w:rPr>
          <w:rFonts w:ascii="Times New Roman"/>
          <w:b w:val="false"/>
          <w:i w:val="false"/>
          <w:color w:val="000000"/>
          <w:sz w:val="28"/>
        </w:rPr>
        <w:t xml:space="preserve">
      3. </w:t>
      </w:r>
      <w:r>
        <w:rPr>
          <w:rFonts w:ascii="Times New Roman"/>
          <w:b w:val="false"/>
          <w:i w:val="false"/>
          <w:color w:val="000000"/>
          <w:sz w:val="28"/>
        </w:rPr>
        <w:t>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Абилова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Е.Тұрымбетов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"Іле аудандық жұмыспен </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қамту және әлеуметтік </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бағдарламалар бөлімі"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Құматаев Нұрлан Орынбасарұлы</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"Іле ауданының экономика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және бюджеттік жоспарлау </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бөлімі" мемлекеттік</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Естеусізова Гүлнар Таутайқызы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2014 жылғы "26" маусымдағы "Іле ауданындағы аз қамтылған отбасыларға (азаматтарға) тұрғын үй көмегін көрсетудің мөлшерін және тәртібін айқындау туралы" №34-164 шешіміне қосымша</w:t>
            </w:r>
          </w:p>
        </w:tc>
      </w:tr>
    </w:tbl>
    <w:p>
      <w:pPr>
        <w:spacing w:after="0"/>
        <w:ind w:left="0"/>
        <w:jc w:val="left"/>
      </w:pPr>
      <w:r>
        <w:rPr>
          <w:rFonts w:ascii="Times New Roman"/>
          <w:b/>
          <w:i w:val="false"/>
          <w:color w:val="000000"/>
        </w:rPr>
        <w:t xml:space="preserve"> Аз қамтылған отбасыларға (азаматтарға) тұрғын үй көмегін көрсетудің мөлшері және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Осы тұрғын үй көмегін көрсетудің мөлшері және тәртібі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2014 жылғы 05 наурыздағы №185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(бұдан әрі – стандарт),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 </w:t>
      </w:r>
      <w:r>
        <w:br/>
      </w:r>
      <w:r>
        <w:rPr>
          <w:rFonts w:ascii="Times New Roman"/>
          <w:b w:val="false"/>
          <w:i w:val="false"/>
          <w:color w:val="000000"/>
          <w:sz w:val="28"/>
        </w:rPr>
        <w:t>
</w:t>
      </w:r>
    </w:p>
    <w:bookmarkStart w:name="z31" w:id="0"/>
    <w:p>
      <w:pPr>
        <w:spacing w:after="0"/>
        <w:ind w:left="0"/>
        <w:jc w:val="left"/>
      </w:pPr>
      <w:r>
        <w:rPr>
          <w:rFonts w:ascii="Times New Roman"/>
          <w:b/>
          <w:i w:val="false"/>
          <w:color w:val="000000"/>
        </w:rPr>
        <w:t xml:space="preserve"> 1. Жалпы ереже</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тұрғын үй көмегін көрсетудің мөлшері және тәртібінде келесі негізгі ұғымдар пайдаланылады: </w:t>
      </w:r>
      <w:r>
        <w:br/>
      </w:r>
      <w:r>
        <w:rPr>
          <w:rFonts w:ascii="Times New Roman"/>
          <w:b w:val="false"/>
          <w:i w:val="false"/>
          <w:color w:val="000000"/>
          <w:sz w:val="28"/>
        </w:rPr>
        <w:t xml:space="preserve">
      1) </w:t>
      </w:r>
      <w:r>
        <w:rPr>
          <w:rFonts w:ascii="Times New Roman"/>
          <w:b w:val="false"/>
          <w:i w:val="false"/>
          <w:color w:val="000000"/>
          <w:sz w:val="28"/>
        </w:rPr>
        <w:t>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xml:space="preserve">
      2) </w:t>
      </w:r>
      <w:r>
        <w:rPr>
          <w:rFonts w:ascii="Times New Roman"/>
          <w:b w:val="false"/>
          <w:i w:val="false"/>
          <w:color w:val="000000"/>
          <w:sz w:val="28"/>
        </w:rPr>
        <w:t xml:space="preserve">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 </w:t>
      </w:r>
      <w:r>
        <w:br/>
      </w:r>
      <w:r>
        <w:rPr>
          <w:rFonts w:ascii="Times New Roman"/>
          <w:b w:val="false"/>
          <w:i w:val="false"/>
          <w:color w:val="000000"/>
          <w:sz w:val="28"/>
        </w:rPr>
        <w:t xml:space="preserve">
      3) </w:t>
      </w:r>
      <w:r>
        <w:rPr>
          <w:rFonts w:ascii="Times New Roman"/>
          <w:b w:val="false"/>
          <w:i w:val="false"/>
          <w:color w:val="000000"/>
          <w:sz w:val="28"/>
        </w:rPr>
        <w:t xml:space="preserve">кондоминиум объектісін басқару органы – кондоминиум объектісін басқару жөніндегі функцияларды жүзеге асыратын жеке немесе заңды тұлға; </w:t>
      </w:r>
      <w:r>
        <w:br/>
      </w:r>
      <w:r>
        <w:rPr>
          <w:rFonts w:ascii="Times New Roman"/>
          <w:b w:val="false"/>
          <w:i w:val="false"/>
          <w:color w:val="000000"/>
          <w:sz w:val="28"/>
        </w:rPr>
        <w:t xml:space="preserve">
      4) </w:t>
      </w:r>
      <w:r>
        <w:rPr>
          <w:rFonts w:ascii="Times New Roman"/>
          <w:b w:val="false"/>
          <w:i w:val="false"/>
          <w:color w:val="000000"/>
          <w:sz w:val="28"/>
        </w:rPr>
        <w:t>уәкілетті орган – тұрғын үй көмегін тағайындауды жүзеге асыратын "Іле аудандық жұмыспен қамту және әлеуметтік бағдарламалар бөлімі" мемлекеттік мекемесі;</w:t>
      </w:r>
      <w:r>
        <w:br/>
      </w:r>
      <w:r>
        <w:rPr>
          <w:rFonts w:ascii="Times New Roman"/>
          <w:b w:val="false"/>
          <w:i w:val="false"/>
          <w:color w:val="000000"/>
          <w:sz w:val="28"/>
        </w:rPr>
        <w:t xml:space="preserve">
      5) </w:t>
      </w:r>
      <w:r>
        <w:rPr>
          <w:rFonts w:ascii="Times New Roman"/>
          <w:b w:val="false"/>
          <w:i w:val="false"/>
          <w:color w:val="000000"/>
          <w:sz w:val="28"/>
        </w:rPr>
        <w:t>халыққа қызмет көрсету орталығы – Қазақстан Республикасының заңнамасына сәйкес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ұйымдастыруды жүзеге асыратын, сондай-ақ ақпараттық жүйелерден мәліметтер алу арқылы электрондық нысанда мемлекеттік қызметтер көрсетуді қамтамасыз ететін Қазақстан Республикасы Көлік және коммуникация министрлігі Мемлекеттік қызметтерді автоматтандыруды бақылау және xалыққа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w:t>
      </w:r>
      <w:r>
        <w:br/>
      </w:r>
      <w:r>
        <w:rPr>
          <w:rFonts w:ascii="Times New Roman"/>
          <w:b w:val="false"/>
          <w:i w:val="false"/>
          <w:color w:val="000000"/>
          <w:sz w:val="28"/>
        </w:rPr>
        <w:t xml:space="preserve">
      6) </w:t>
      </w:r>
      <w:r>
        <w:rPr>
          <w:rFonts w:ascii="Times New Roman"/>
          <w:b w:val="false"/>
          <w:i w:val="false"/>
          <w:color w:val="000000"/>
          <w:sz w:val="28"/>
        </w:rPr>
        <w:t>веб-портал – электрондық үкіметтің www.egov.kz веб-порталы- нормативтік құқықтық базаны қоса алғанда, бүкіл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w:t>
      </w:r>
      <w:r>
        <w:br/>
      </w:r>
      <w:r>
        <w:rPr>
          <w:rFonts w:ascii="Times New Roman"/>
          <w:b w:val="false"/>
          <w:i w:val="false"/>
          <w:color w:val="000000"/>
          <w:sz w:val="28"/>
        </w:rPr>
        <w:t xml:space="preserve">
      7) </w:t>
      </w:r>
      <w:r>
        <w:rPr>
          <w:rFonts w:ascii="Times New Roman"/>
          <w:b w:val="false"/>
          <w:i w:val="false"/>
          <w:color w:val="000000"/>
          <w:sz w:val="28"/>
        </w:rPr>
        <w:t xml:space="preserve">тұрғын үйді (тұрғын ғимаратты) күтіп-ұстауға жұмсалатын шығыстар - кондоминиум объектілерінің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объектілерінің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 </w:t>
      </w:r>
      <w:r>
        <w:br/>
      </w:r>
      <w:r>
        <w:rPr>
          <w:rFonts w:ascii="Times New Roman"/>
          <w:b w:val="false"/>
          <w:i w:val="false"/>
          <w:color w:val="000000"/>
          <w:sz w:val="28"/>
        </w:rPr>
        <w:t xml:space="preserve">
      8) </w:t>
      </w:r>
      <w:r>
        <w:rPr>
          <w:rFonts w:ascii="Times New Roman"/>
          <w:b w:val="false"/>
          <w:i w:val="false"/>
          <w:color w:val="000000"/>
          <w:sz w:val="28"/>
        </w:rPr>
        <w:t>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xml:space="preserve">
      2. </w:t>
      </w:r>
      <w:r>
        <w:rPr>
          <w:rFonts w:ascii="Times New Roman"/>
          <w:b w:val="false"/>
          <w:i w:val="false"/>
          <w:color w:val="000000"/>
          <w:sz w:val="28"/>
        </w:rPr>
        <w:t>Тұрғын үй көмегі жергілікті бюджет қаражаты есебінен Іле ауданында тұрақты тұратын аз қамтылған отбасыларға (азаматтарға):</w:t>
      </w:r>
      <w:r>
        <w:br/>
      </w:r>
      <w:r>
        <w:rPr>
          <w:rFonts w:ascii="Times New Roman"/>
          <w:b w:val="false"/>
          <w:i w:val="false"/>
          <w:color w:val="000000"/>
          <w:sz w:val="28"/>
        </w:rPr>
        <w:t xml:space="preserve">
      1) </w:t>
      </w:r>
      <w:r>
        <w:rPr>
          <w:rFonts w:ascii="Times New Roman"/>
          <w:b w:val="false"/>
          <w:i w:val="false"/>
          <w:color w:val="000000"/>
          <w:sz w:val="28"/>
        </w:rPr>
        <w:t>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xml:space="preserve">
      2) </w:t>
      </w:r>
      <w:r>
        <w:rPr>
          <w:rFonts w:ascii="Times New Roman"/>
          <w:b w:val="false"/>
          <w:i w:val="false"/>
          <w:color w:val="000000"/>
          <w:sz w:val="28"/>
        </w:rPr>
        <w:t>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xml:space="preserve">
      3) </w:t>
      </w:r>
      <w:r>
        <w:rPr>
          <w:rFonts w:ascii="Times New Roman"/>
          <w:b w:val="false"/>
          <w:i w:val="false"/>
          <w:color w:val="000000"/>
          <w:sz w:val="28"/>
        </w:rPr>
        <w:t>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w:t>
      </w:r>
      <w:r>
        <w:rPr>
          <w:rFonts w:ascii="Times New Roman"/>
          <w:b w:val="false"/>
          <w:i w:val="false"/>
          <w:color w:val="000000"/>
          <w:sz w:val="28"/>
        </w:rPr>
        <w:t>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xml:space="preserve">
      3. </w:t>
      </w:r>
      <w:r>
        <w:rPr>
          <w:rFonts w:ascii="Times New Roman"/>
          <w:b w:val="false"/>
          <w:i w:val="false"/>
          <w:color w:val="000000"/>
          <w:sz w:val="28"/>
        </w:rPr>
        <w:t>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xml:space="preserve">
      4. </w:t>
      </w:r>
      <w:r>
        <w:rPr>
          <w:rFonts w:ascii="Times New Roman"/>
          <w:b w:val="false"/>
          <w:i w:val="false"/>
          <w:color w:val="000000"/>
          <w:sz w:val="28"/>
        </w:rPr>
        <w:t xml:space="preserve">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 </w:t>
      </w:r>
      <w:r>
        <w:br/>
      </w:r>
      <w:r>
        <w:rPr>
          <w:rFonts w:ascii="Times New Roman"/>
          <w:b w:val="false"/>
          <w:i w:val="false"/>
          <w:color w:val="000000"/>
          <w:sz w:val="28"/>
        </w:rPr>
        <w:t xml:space="preserve">
      5. </w:t>
      </w:r>
      <w:r>
        <w:rPr>
          <w:rFonts w:ascii="Times New Roman"/>
          <w:b w:val="false"/>
          <w:i w:val="false"/>
          <w:color w:val="000000"/>
          <w:sz w:val="28"/>
        </w:rPr>
        <w:t xml:space="preserve">Белгiленген нормалар шегiндегi шектi жол берiлетiн шығыстар үлесi отбасының жиынтық табысының он пайызы мөлшерiнде белгiленедi. </w:t>
      </w:r>
      <w:r>
        <w:br/>
      </w:r>
      <w:r>
        <w:rPr>
          <w:rFonts w:ascii="Times New Roman"/>
          <w:b w:val="false"/>
          <w:i w:val="false"/>
          <w:color w:val="000000"/>
          <w:sz w:val="28"/>
        </w:rPr>
        <w:t>
      </w:t>
      </w:r>
      <w:r>
        <w:rPr>
          <w:rFonts w:ascii="Times New Roman"/>
          <w:b w:val="false"/>
          <w:i w:val="false"/>
          <w:color w:val="000000"/>
          <w:sz w:val="28"/>
        </w:rPr>
        <w:t>Тұрғын үй көмегі:</w:t>
      </w:r>
      <w:r>
        <w:br/>
      </w:r>
      <w:r>
        <w:rPr>
          <w:rFonts w:ascii="Times New Roman"/>
          <w:b w:val="false"/>
          <w:i w:val="false"/>
          <w:color w:val="000000"/>
          <w:sz w:val="28"/>
        </w:rPr>
        <w:t xml:space="preserve">
      1) </w:t>
      </w:r>
      <w:r>
        <w:rPr>
          <w:rFonts w:ascii="Times New Roman"/>
          <w:b w:val="false"/>
          <w:i w:val="false"/>
          <w:color w:val="000000"/>
          <w:sz w:val="28"/>
        </w:rPr>
        <w:t>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топтағы мүгедектерді,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xml:space="preserve">
      2) </w:t>
      </w:r>
      <w:r>
        <w:rPr>
          <w:rFonts w:ascii="Times New Roman"/>
          <w:b w:val="false"/>
          <w:i w:val="false"/>
          <w:color w:val="000000"/>
          <w:sz w:val="28"/>
        </w:rPr>
        <w:t>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тағайындалмайды.</w:t>
      </w:r>
      <w:r>
        <w:br/>
      </w:r>
      <w:r>
        <w:rPr>
          <w:rFonts w:ascii="Times New Roman"/>
          <w:b w:val="false"/>
          <w:i w:val="false"/>
          <w:color w:val="000000"/>
          <w:sz w:val="28"/>
        </w:rPr>
        <w:t>
</w:t>
      </w:r>
    </w:p>
    <w:bookmarkStart w:name="z52" w:id="1"/>
    <w:p>
      <w:pPr>
        <w:spacing w:after="0"/>
        <w:ind w:left="0"/>
        <w:jc w:val="left"/>
      </w:pPr>
      <w:r>
        <w:rPr>
          <w:rFonts w:ascii="Times New Roman"/>
          <w:b/>
          <w:i w:val="false"/>
          <w:color w:val="000000"/>
        </w:rPr>
        <w:t xml:space="preserve"> 2. Тұрғын үй көмегін көрсетудің мөлшері және тәртібі</w:t>
      </w:r>
    </w:p>
    <w:bookmarkEnd w:id="1"/>
    <w:p>
      <w:pPr>
        <w:spacing w:after="0"/>
        <w:ind w:left="0"/>
        <w:jc w:val="left"/>
      </w:pPr>
      <w:r>
        <w:rPr>
          <w:rFonts w:ascii="Times New Roman"/>
          <w:b w:val="false"/>
          <w:i w:val="false"/>
          <w:color w:val="000000"/>
          <w:sz w:val="28"/>
        </w:rPr>
        <w:t xml:space="preserve">      6. </w:t>
      </w:r>
      <w:r>
        <w:rPr>
          <w:rFonts w:ascii="Times New Roman"/>
          <w:b w:val="false"/>
          <w:i w:val="false"/>
          <w:color w:val="000000"/>
          <w:sz w:val="28"/>
        </w:rPr>
        <w:t xml:space="preserve">Тұрғын үй көмегін тағайындау үшін есептеу мерзімі өтінішімен қоса барлық қажетті құжаттарды өткізген жылдың тоқсаны болып саналады. </w:t>
      </w:r>
      <w:r>
        <w:br/>
      </w:r>
      <w:r>
        <w:rPr>
          <w:rFonts w:ascii="Times New Roman"/>
          <w:b w:val="false"/>
          <w:i w:val="false"/>
          <w:color w:val="000000"/>
          <w:sz w:val="28"/>
        </w:rPr>
        <w:t>
      </w:t>
      </w:r>
      <w:r>
        <w:rPr>
          <w:rFonts w:ascii="Times New Roman"/>
          <w:b w:val="false"/>
          <w:i w:val="false"/>
          <w:color w:val="000000"/>
          <w:sz w:val="28"/>
        </w:rPr>
        <w:t xml:space="preserve">Жеке меншігінде бір бірліктен артық тұрғын үйі (пәтерлер, тұрғын үйлер) бар немесе тұрғын жайды жалға немесе пайдалануға беруші аз қамтылған отбасылар (азаматтар) тұрғын үй көмегін алу құқығын жоғалтады. </w:t>
      </w:r>
      <w:r>
        <w:br/>
      </w:r>
      <w:r>
        <w:rPr>
          <w:rFonts w:ascii="Times New Roman"/>
          <w:b w:val="false"/>
          <w:i w:val="false"/>
          <w:color w:val="000000"/>
          <w:sz w:val="28"/>
        </w:rPr>
        <w:t xml:space="preserve">
      7. </w:t>
      </w:r>
      <w:r>
        <w:rPr>
          <w:rFonts w:ascii="Times New Roman"/>
          <w:b w:val="false"/>
          <w:i w:val="false"/>
          <w:color w:val="000000"/>
          <w:sz w:val="28"/>
        </w:rPr>
        <w:t>Тұрғын үй көмегін тағайындау үшін азамат (отбасы) халыққа қызмет көрсету орталықтарына немесе веб-порталға келесі құжаттарды ұсынады:</w:t>
      </w:r>
      <w:r>
        <w:br/>
      </w:r>
      <w:r>
        <w:rPr>
          <w:rFonts w:ascii="Times New Roman"/>
          <w:b w:val="false"/>
          <w:i w:val="false"/>
          <w:color w:val="000000"/>
          <w:sz w:val="28"/>
        </w:rPr>
        <w:t>
      </w:t>
      </w:r>
      <w:r>
        <w:rPr>
          <w:rFonts w:ascii="Times New Roman"/>
          <w:b w:val="false"/>
          <w:i w:val="false"/>
          <w:color w:val="000000"/>
          <w:sz w:val="28"/>
        </w:rPr>
        <w:t>Халыққа қызмет көрсету орталығына:</w:t>
      </w:r>
      <w:r>
        <w:br/>
      </w:r>
      <w:r>
        <w:rPr>
          <w:rFonts w:ascii="Times New Roman"/>
          <w:b w:val="false"/>
          <w:i w:val="false"/>
          <w:color w:val="000000"/>
          <w:sz w:val="28"/>
        </w:rPr>
        <w:t xml:space="preserve">
      1) </w:t>
      </w:r>
      <w:r>
        <w:rPr>
          <w:rFonts w:ascii="Times New Roman"/>
          <w:b w:val="false"/>
          <w:i w:val="false"/>
          <w:color w:val="000000"/>
          <w:sz w:val="28"/>
        </w:rPr>
        <w:t>стандарттың 1-қосымшасына сәйкес нысан бойынша өтініш;</w:t>
      </w:r>
      <w:r>
        <w:br/>
      </w:r>
      <w:r>
        <w:rPr>
          <w:rFonts w:ascii="Times New Roman"/>
          <w:b w:val="false"/>
          <w:i w:val="false"/>
          <w:color w:val="000000"/>
          <w:sz w:val="28"/>
        </w:rPr>
        <w:t xml:space="preserve">
      2) </w:t>
      </w:r>
      <w:r>
        <w:rPr>
          <w:rFonts w:ascii="Times New Roman"/>
          <w:b w:val="false"/>
          <w:i w:val="false"/>
          <w:color w:val="000000"/>
          <w:sz w:val="28"/>
        </w:rPr>
        <w:t xml:space="preserve">көрсетілетін қызметті алушының жеке басын куәландыратын құжат (түпнұсқа көрсетілетін қызметті алушының жеке басын сәйкестендіру үшін ұсынылады); </w:t>
      </w:r>
      <w:r>
        <w:br/>
      </w:r>
      <w:r>
        <w:rPr>
          <w:rFonts w:ascii="Times New Roman"/>
          <w:b w:val="false"/>
          <w:i w:val="false"/>
          <w:color w:val="000000"/>
          <w:sz w:val="28"/>
        </w:rPr>
        <w:t xml:space="preserve">
      3) </w:t>
      </w:r>
      <w:r>
        <w:rPr>
          <w:rFonts w:ascii="Times New Roman"/>
          <w:b w:val="false"/>
          <w:i w:val="false"/>
          <w:color w:val="000000"/>
          <w:sz w:val="28"/>
        </w:rPr>
        <w:t>стандарттың 2-қосымшасының 1, 5, 6, 7-тармақтарында, 8-тармағының 2) тармақшасында және 10-тармағында көрсетілген отбасының табысын растайтын құжаттар;</w:t>
      </w:r>
      <w:r>
        <w:br/>
      </w:r>
      <w:r>
        <w:rPr>
          <w:rFonts w:ascii="Times New Roman"/>
          <w:b w:val="false"/>
          <w:i w:val="false"/>
          <w:color w:val="000000"/>
          <w:sz w:val="28"/>
        </w:rPr>
        <w:t xml:space="preserve">
      4) </w:t>
      </w:r>
      <w:r>
        <w:rPr>
          <w:rFonts w:ascii="Times New Roman"/>
          <w:b w:val="false"/>
          <w:i w:val="false"/>
          <w:color w:val="000000"/>
          <w:sz w:val="28"/>
        </w:rPr>
        <w:t>тұрғын үйді (тұрғын ғимаратты) күтіп-ұстауға арналған ай сайынғы жарнаның мөлшері туралы шот;</w:t>
      </w:r>
      <w:r>
        <w:br/>
      </w:r>
      <w:r>
        <w:rPr>
          <w:rFonts w:ascii="Times New Roman"/>
          <w:b w:val="false"/>
          <w:i w:val="false"/>
          <w:color w:val="000000"/>
          <w:sz w:val="28"/>
        </w:rPr>
        <w:t xml:space="preserve">
      5) </w:t>
      </w:r>
      <w:r>
        <w:rPr>
          <w:rFonts w:ascii="Times New Roman"/>
          <w:b w:val="false"/>
          <w:i w:val="false"/>
          <w:color w:val="000000"/>
          <w:sz w:val="28"/>
        </w:rPr>
        <w:t>коммуналдық қызметтерді тұтынуға арналған шот;</w:t>
      </w:r>
      <w:r>
        <w:br/>
      </w:r>
      <w:r>
        <w:rPr>
          <w:rFonts w:ascii="Times New Roman"/>
          <w:b w:val="false"/>
          <w:i w:val="false"/>
          <w:color w:val="000000"/>
          <w:sz w:val="28"/>
        </w:rPr>
        <w:t xml:space="preserve">
      6) </w:t>
      </w:r>
      <w:r>
        <w:rPr>
          <w:rFonts w:ascii="Times New Roman"/>
          <w:b w:val="false"/>
          <w:i w:val="false"/>
          <w:color w:val="000000"/>
          <w:sz w:val="28"/>
        </w:rPr>
        <w:t>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xml:space="preserve">
      7) </w:t>
      </w:r>
      <w:r>
        <w:rPr>
          <w:rFonts w:ascii="Times New Roman"/>
          <w:b w:val="false"/>
          <w:i w:val="false"/>
          <w:color w:val="000000"/>
          <w:sz w:val="28"/>
        </w:rPr>
        <w:t xml:space="preserve">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 </w:t>
      </w:r>
      <w:r>
        <w:br/>
      </w:r>
      <w:r>
        <w:rPr>
          <w:rFonts w:ascii="Times New Roman"/>
          <w:b w:val="false"/>
          <w:i w:val="false"/>
          <w:color w:val="000000"/>
          <w:sz w:val="28"/>
        </w:rPr>
        <w:t>
      </w:t>
      </w:r>
      <w:r>
        <w:rPr>
          <w:rFonts w:ascii="Times New Roman"/>
          <w:b w:val="false"/>
          <w:i w:val="false"/>
          <w:color w:val="000000"/>
          <w:sz w:val="28"/>
        </w:rPr>
        <w:t>Веб-порталға:</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алушының электрондық-цифрлық қолтаңбасымен куәландырылған электрондық құжат нысанындағы сұрау салу;</w:t>
      </w:r>
      <w:r>
        <w:br/>
      </w:r>
      <w:r>
        <w:rPr>
          <w:rFonts w:ascii="Times New Roman"/>
          <w:b w:val="false"/>
          <w:i w:val="false"/>
          <w:color w:val="000000"/>
          <w:sz w:val="28"/>
        </w:rPr>
        <w:t xml:space="preserve">
      2) </w:t>
      </w:r>
      <w:r>
        <w:rPr>
          <w:rFonts w:ascii="Times New Roman"/>
          <w:b w:val="false"/>
          <w:i w:val="false"/>
          <w:color w:val="000000"/>
          <w:sz w:val="28"/>
        </w:rPr>
        <w:t>стандарттың 2-қосымшасының 1, 5, 6, 7-тармақтарында, 8-тармағының 2) тармақшасында және 10-тармағында көрсетілген отбасының табысын растайтын құжаттардың электрондық көшірмелері;</w:t>
      </w:r>
      <w:r>
        <w:br/>
      </w:r>
      <w:r>
        <w:rPr>
          <w:rFonts w:ascii="Times New Roman"/>
          <w:b w:val="false"/>
          <w:i w:val="false"/>
          <w:color w:val="000000"/>
          <w:sz w:val="28"/>
        </w:rPr>
        <w:t xml:space="preserve">
      3) </w:t>
      </w:r>
      <w:r>
        <w:rPr>
          <w:rFonts w:ascii="Times New Roman"/>
          <w:b w:val="false"/>
          <w:i w:val="false"/>
          <w:color w:val="000000"/>
          <w:sz w:val="28"/>
        </w:rPr>
        <w:t>тұрғын үйді (тұрғын ғимаратты) күтіп-ұстауға арналған ай сайынғы жарнаның мөлшері туралы шоттың электрондық көшірмесі;</w:t>
      </w:r>
      <w:r>
        <w:br/>
      </w:r>
      <w:r>
        <w:rPr>
          <w:rFonts w:ascii="Times New Roman"/>
          <w:b w:val="false"/>
          <w:i w:val="false"/>
          <w:color w:val="000000"/>
          <w:sz w:val="28"/>
        </w:rPr>
        <w:t xml:space="preserve">
      4) </w:t>
      </w:r>
      <w:r>
        <w:rPr>
          <w:rFonts w:ascii="Times New Roman"/>
          <w:b w:val="false"/>
          <w:i w:val="false"/>
          <w:color w:val="000000"/>
          <w:sz w:val="28"/>
        </w:rPr>
        <w:t>коммуналдық қызметтерді тұтынуға арналған шоттың электрондық көшірмесі;</w:t>
      </w:r>
      <w:r>
        <w:br/>
      </w:r>
      <w:r>
        <w:rPr>
          <w:rFonts w:ascii="Times New Roman"/>
          <w:b w:val="false"/>
          <w:i w:val="false"/>
          <w:color w:val="000000"/>
          <w:sz w:val="28"/>
        </w:rPr>
        <w:t xml:space="preserve">
      5) </w:t>
      </w:r>
      <w:r>
        <w:rPr>
          <w:rFonts w:ascii="Times New Roman"/>
          <w:b w:val="false"/>
          <w:i w:val="false"/>
          <w:color w:val="000000"/>
          <w:sz w:val="28"/>
        </w:rPr>
        <w:t>телекоммуникация қызметтері үшін түбіртек-шоттың электрондық көшірмесі немесе байланыс қызметтерін көрсетуге арналған шарттың көшірмесі;</w:t>
      </w:r>
      <w:r>
        <w:br/>
      </w:r>
      <w:r>
        <w:rPr>
          <w:rFonts w:ascii="Times New Roman"/>
          <w:b w:val="false"/>
          <w:i w:val="false"/>
          <w:color w:val="000000"/>
          <w:sz w:val="28"/>
        </w:rPr>
        <w:t xml:space="preserve">
      6) </w:t>
      </w:r>
      <w:r>
        <w:rPr>
          <w:rFonts w:ascii="Times New Roman"/>
          <w:b w:val="false"/>
          <w:i w:val="false"/>
          <w:color w:val="000000"/>
          <w:sz w:val="28"/>
        </w:rPr>
        <w:t xml:space="preserve">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 </w:t>
      </w:r>
      <w:r>
        <w:br/>
      </w:r>
      <w:r>
        <w:rPr>
          <w:rFonts w:ascii="Times New Roman"/>
          <w:b w:val="false"/>
          <w:i w:val="false"/>
          <w:color w:val="000000"/>
          <w:sz w:val="28"/>
        </w:rPr>
        <w:t xml:space="preserve">
      8. </w:t>
      </w:r>
      <w:r>
        <w:rPr>
          <w:rFonts w:ascii="Times New Roman"/>
          <w:b w:val="false"/>
          <w:i w:val="false"/>
          <w:color w:val="000000"/>
          <w:sz w:val="28"/>
        </w:rPr>
        <w:t>Өтініштер Қазақстан Республикасының заңнамаларында белгіленген мерзімдерде қаралады және мемлекеттік қызмет көрсету нәтижесі - тұрғын үй көмегін тағайындау туралы хабарлама немесе мемлекеттік қызмет көрсетуден бас тарту туралы дәлелді жауап болып табылады.</w:t>
      </w:r>
      <w:r>
        <w:br/>
      </w:r>
      <w:r>
        <w:rPr>
          <w:rFonts w:ascii="Times New Roman"/>
          <w:b w:val="false"/>
          <w:i w:val="false"/>
          <w:color w:val="000000"/>
          <w:sz w:val="28"/>
        </w:rPr>
        <w:t xml:space="preserve">
      9. </w:t>
      </w:r>
      <w:r>
        <w:rPr>
          <w:rFonts w:ascii="Times New Roman"/>
          <w:b w:val="false"/>
          <w:i w:val="false"/>
          <w:color w:val="000000"/>
          <w:sz w:val="28"/>
        </w:rPr>
        <w:t>Тұрғын үй көмегін алушылар күнтізбелік он бес күн мерзімде уәкілетті органды тұрғын үй көмегін алу құқығына немесе оның мөлшеріне әсер ететін мән-жайлар туралы хабардар етеді.</w:t>
      </w:r>
      <w:r>
        <w:br/>
      </w:r>
      <w:r>
        <w:rPr>
          <w:rFonts w:ascii="Times New Roman"/>
          <w:b w:val="false"/>
          <w:i w:val="false"/>
          <w:color w:val="000000"/>
          <w:sz w:val="28"/>
        </w:rPr>
        <w:t>
      </w:t>
      </w:r>
      <w:r>
        <w:rPr>
          <w:rFonts w:ascii="Times New Roman"/>
          <w:b w:val="false"/>
          <w:i w:val="false"/>
          <w:color w:val="000000"/>
          <w:sz w:val="28"/>
        </w:rPr>
        <w:t>Өтініш беруші тұрғын үй көмегін алу құқығына немесе оның мөлшеріне әсер ететін мән-жайлар туралы уақытылы хабарламаған жағдайда, қайта есептеу келесі тоқсанда жүргізіледі (анықталған уақыттан).</w:t>
      </w:r>
      <w:r>
        <w:br/>
      </w:r>
      <w:r>
        <w:rPr>
          <w:rFonts w:ascii="Times New Roman"/>
          <w:b w:val="false"/>
          <w:i w:val="false"/>
          <w:color w:val="000000"/>
          <w:sz w:val="28"/>
        </w:rPr>
        <w:t>
      </w:t>
      </w:r>
      <w:r>
        <w:rPr>
          <w:rFonts w:ascii="Times New Roman"/>
          <w:b w:val="false"/>
          <w:i w:val="false"/>
          <w:color w:val="000000"/>
          <w:sz w:val="28"/>
        </w:rPr>
        <w:t>Артық төленген сомалар ерікті түрде, ал бас тартылған жағдайда сот тәртібімен қайтарылуы тиіс.</w:t>
      </w:r>
      <w:r>
        <w:br/>
      </w:r>
      <w:r>
        <w:rPr>
          <w:rFonts w:ascii="Times New Roman"/>
          <w:b w:val="false"/>
          <w:i w:val="false"/>
          <w:color w:val="000000"/>
          <w:sz w:val="28"/>
        </w:rPr>
        <w:t xml:space="preserve">
      10. </w:t>
      </w:r>
      <w:r>
        <w:rPr>
          <w:rFonts w:ascii="Times New Roman"/>
          <w:b w:val="false"/>
          <w:i w:val="false"/>
          <w:color w:val="000000"/>
          <w:sz w:val="28"/>
        </w:rPr>
        <w:t>Тұрғын үй көмегін алуға үміткер отбасының (азаматтың) жиынтық табысын есептеу тәртібі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№471 Қазақстан Республикасы Құрылыс және тұрғын үй-коммуналдық шаруашылық істері агенттігі Төрағасының бұйрығы негізінде есептеледі.</w:t>
      </w:r>
      <w:r>
        <w:br/>
      </w:r>
      <w:r>
        <w:rPr>
          <w:rFonts w:ascii="Times New Roman"/>
          <w:b w:val="false"/>
          <w:i w:val="false"/>
          <w:color w:val="000000"/>
          <w:sz w:val="28"/>
        </w:rPr>
        <w:t xml:space="preserve">
      11. </w:t>
      </w:r>
      <w:r>
        <w:rPr>
          <w:rFonts w:ascii="Times New Roman"/>
          <w:b w:val="false"/>
          <w:i w:val="false"/>
          <w:color w:val="000000"/>
          <w:sz w:val="28"/>
        </w:rPr>
        <w:t>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xml:space="preserve">
      12. </w:t>
      </w:r>
      <w:r>
        <w:rPr>
          <w:rFonts w:ascii="Times New Roman"/>
          <w:b w:val="false"/>
          <w:i w:val="false"/>
          <w:color w:val="000000"/>
          <w:sz w:val="28"/>
        </w:rPr>
        <w:t>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xml:space="preserve">
      13. </w:t>
      </w:r>
      <w:r>
        <w:rPr>
          <w:rFonts w:ascii="Times New Roman"/>
          <w:b w:val="false"/>
          <w:i w:val="false"/>
          <w:color w:val="000000"/>
          <w:sz w:val="28"/>
        </w:rPr>
        <w:t>Коммуналдық қызметтерді тұтыну төлемінің нормалары мен тарифтерін қызмет көрсету мекемелері ұсынады.</w:t>
      </w:r>
      <w:r>
        <w:br/>
      </w:r>
      <w:r>
        <w:rPr>
          <w:rFonts w:ascii="Times New Roman"/>
          <w:b w:val="false"/>
          <w:i w:val="false"/>
          <w:color w:val="000000"/>
          <w:sz w:val="28"/>
        </w:rPr>
        <w:t xml:space="preserve">
      14. </w:t>
      </w:r>
      <w:r>
        <w:rPr>
          <w:rFonts w:ascii="Times New Roman"/>
          <w:b w:val="false"/>
          <w:i w:val="false"/>
          <w:color w:val="000000"/>
          <w:sz w:val="28"/>
        </w:rPr>
        <w:t>Тұрғын үй көмегін тағайындағанда келесі нормалар ескеріледі:</w:t>
      </w:r>
      <w:r>
        <w:br/>
      </w:r>
      <w:r>
        <w:rPr>
          <w:rFonts w:ascii="Times New Roman"/>
          <w:b w:val="false"/>
          <w:i w:val="false"/>
          <w:color w:val="000000"/>
          <w:sz w:val="28"/>
        </w:rPr>
        <w:t xml:space="preserve">
      1) </w:t>
      </w:r>
      <w:r>
        <w:rPr>
          <w:rFonts w:ascii="Times New Roman"/>
          <w:b w:val="false"/>
          <w:i w:val="false"/>
          <w:color w:val="000000"/>
          <w:sz w:val="28"/>
        </w:rPr>
        <w:t xml:space="preserve">жеке үйде тұратындарға тағам дайындау үшін 1 адамға табиғи газ - 12,5 текше метр, көп қабатты тұрғын үйлерде тағам дайындау үшін 1 адамға табиғи газ – 18,5 текше метр; </w:t>
      </w:r>
      <w:r>
        <w:br/>
      </w:r>
      <w:r>
        <w:rPr>
          <w:rFonts w:ascii="Times New Roman"/>
          <w:b w:val="false"/>
          <w:i w:val="false"/>
          <w:color w:val="000000"/>
          <w:sz w:val="28"/>
        </w:rPr>
        <w:t xml:space="preserve">
      2) </w:t>
      </w:r>
      <w:r>
        <w:rPr>
          <w:rFonts w:ascii="Times New Roman"/>
          <w:b w:val="false"/>
          <w:i w:val="false"/>
          <w:color w:val="000000"/>
          <w:sz w:val="28"/>
        </w:rPr>
        <w:t xml:space="preserve">бір шаршы метр ауданды жылытуға табиғи газ - 7 текше метр; </w:t>
      </w:r>
      <w:r>
        <w:br/>
      </w:r>
      <w:r>
        <w:rPr>
          <w:rFonts w:ascii="Times New Roman"/>
          <w:b w:val="false"/>
          <w:i w:val="false"/>
          <w:color w:val="000000"/>
          <w:sz w:val="28"/>
        </w:rPr>
        <w:t xml:space="preserve">
      3) </w:t>
      </w:r>
      <w:r>
        <w:rPr>
          <w:rFonts w:ascii="Times New Roman"/>
          <w:b w:val="false"/>
          <w:i w:val="false"/>
          <w:color w:val="000000"/>
          <w:sz w:val="28"/>
        </w:rPr>
        <w:t>тағам дайындау үшін отбасына 1 айға тұтынатын сұйық газ - (1 кішкене баллон);</w:t>
      </w:r>
      <w:r>
        <w:br/>
      </w:r>
      <w:r>
        <w:rPr>
          <w:rFonts w:ascii="Times New Roman"/>
          <w:b w:val="false"/>
          <w:i w:val="false"/>
          <w:color w:val="000000"/>
          <w:sz w:val="28"/>
        </w:rPr>
        <w:t xml:space="preserve">
      4) </w:t>
      </w:r>
      <w:r>
        <w:rPr>
          <w:rFonts w:ascii="Times New Roman"/>
          <w:b w:val="false"/>
          <w:i w:val="false"/>
          <w:color w:val="000000"/>
          <w:sz w:val="28"/>
        </w:rPr>
        <w:t xml:space="preserve">электр энергиясын тұтыну: 1 адамға - 70 киловатт, 2 адамға - 140 киловатт, 3 адамға - 160 киловатт, 4 және одан көп адамға - 180 киловатт; </w:t>
      </w:r>
      <w:r>
        <w:br/>
      </w:r>
      <w:r>
        <w:rPr>
          <w:rFonts w:ascii="Times New Roman"/>
          <w:b w:val="false"/>
          <w:i w:val="false"/>
          <w:color w:val="000000"/>
          <w:sz w:val="28"/>
        </w:rPr>
        <w:t xml:space="preserve">
      5) </w:t>
      </w:r>
      <w:r>
        <w:rPr>
          <w:rFonts w:ascii="Times New Roman"/>
          <w:b w:val="false"/>
          <w:i w:val="false"/>
          <w:color w:val="000000"/>
          <w:sz w:val="28"/>
        </w:rPr>
        <w:t xml:space="preserve">электр плита орнатылған болса 1 адамға - 90 киловатт, 2 адамға - 150 киловатт, 3 адамға – 210 киловатт, 4 және одан көп адамға - 250 киловатт; </w:t>
      </w:r>
      <w:r>
        <w:br/>
      </w:r>
      <w:r>
        <w:rPr>
          <w:rFonts w:ascii="Times New Roman"/>
          <w:b w:val="false"/>
          <w:i w:val="false"/>
          <w:color w:val="000000"/>
          <w:sz w:val="28"/>
        </w:rPr>
        <w:t xml:space="preserve">
      6) </w:t>
      </w:r>
      <w:r>
        <w:rPr>
          <w:rFonts w:ascii="Times New Roman"/>
          <w:b w:val="false"/>
          <w:i w:val="false"/>
          <w:color w:val="000000"/>
          <w:sz w:val="28"/>
        </w:rPr>
        <w:t>үйді жылытуға қатты отын жылына - 5 тонна көмір;</w:t>
      </w:r>
      <w:r>
        <w:br/>
      </w:r>
      <w:r>
        <w:rPr>
          <w:rFonts w:ascii="Times New Roman"/>
          <w:b w:val="false"/>
          <w:i w:val="false"/>
          <w:color w:val="000000"/>
          <w:sz w:val="28"/>
        </w:rPr>
        <w:t xml:space="preserve">
      7) </w:t>
      </w:r>
      <w:r>
        <w:rPr>
          <w:rFonts w:ascii="Times New Roman"/>
          <w:b w:val="false"/>
          <w:i w:val="false"/>
          <w:color w:val="000000"/>
          <w:sz w:val="28"/>
        </w:rPr>
        <w:t>айына бір адамға суық суды тұтыну - 6,93 текше метр, жеке үйде тұратындар үшін – 4,57 текше метр;</w:t>
      </w:r>
      <w:r>
        <w:br/>
      </w:r>
      <w:r>
        <w:rPr>
          <w:rFonts w:ascii="Times New Roman"/>
          <w:b w:val="false"/>
          <w:i w:val="false"/>
          <w:color w:val="000000"/>
          <w:sz w:val="28"/>
        </w:rPr>
        <w:t xml:space="preserve">
      8) </w:t>
      </w:r>
      <w:r>
        <w:rPr>
          <w:rFonts w:ascii="Times New Roman"/>
          <w:b w:val="false"/>
          <w:i w:val="false"/>
          <w:color w:val="000000"/>
          <w:sz w:val="28"/>
        </w:rPr>
        <w:t xml:space="preserve">айына бір адамға ыстық суды тұтыну - 3,56 текше метр, жеке үйде тұратындар үшін – 5,78 текше метр. </w:t>
      </w:r>
      <w:r>
        <w:br/>
      </w:r>
      <w:r>
        <w:rPr>
          <w:rFonts w:ascii="Times New Roman"/>
          <w:b w:val="false"/>
          <w:i w:val="false"/>
          <w:color w:val="000000"/>
          <w:sz w:val="28"/>
        </w:rPr>
        <w:t xml:space="preserve">
      9) </w:t>
      </w:r>
      <w:r>
        <w:rPr>
          <w:rFonts w:ascii="Times New Roman"/>
          <w:b w:val="false"/>
          <w:i w:val="false"/>
          <w:color w:val="000000"/>
          <w:sz w:val="28"/>
        </w:rPr>
        <w:t>тұрғын үйді (тұрғын ғимаратты) күтіп ұстауға арналған - жарнаның мөлшері туралы шоты.</w:t>
      </w:r>
      <w:r>
        <w:br/>
      </w:r>
      <w:r>
        <w:rPr>
          <w:rFonts w:ascii="Times New Roman"/>
          <w:b w:val="false"/>
          <w:i w:val="false"/>
          <w:color w:val="000000"/>
          <w:sz w:val="28"/>
        </w:rPr>
        <w:t xml:space="preserve">
      15. </w:t>
      </w:r>
      <w:r>
        <w:rPr>
          <w:rFonts w:ascii="Times New Roman"/>
          <w:b w:val="false"/>
          <w:i w:val="false"/>
          <w:color w:val="000000"/>
          <w:sz w:val="28"/>
        </w:rPr>
        <w:t>Қатты отынның құнын есептегенде аймақта өткен тоқсанда қалыптасқан орташа баға ескеріледі.</w:t>
      </w:r>
      <w:r>
        <w:br/>
      </w:r>
      <w:r>
        <w:rPr>
          <w:rFonts w:ascii="Times New Roman"/>
          <w:b w:val="false"/>
          <w:i w:val="false"/>
          <w:color w:val="000000"/>
          <w:sz w:val="28"/>
        </w:rPr>
        <w:t>
</w:t>
      </w:r>
    </w:p>
    <w:bookmarkStart w:name="z90" w:id="2"/>
    <w:p>
      <w:pPr>
        <w:spacing w:after="0"/>
        <w:ind w:left="0"/>
        <w:jc w:val="left"/>
      </w:pPr>
      <w:r>
        <w:rPr>
          <w:rFonts w:ascii="Times New Roman"/>
          <w:b/>
          <w:i w:val="false"/>
          <w:color w:val="000000"/>
        </w:rPr>
        <w:t xml:space="preserve"> 3. Қаржыландыру және төлеу</w:t>
      </w:r>
    </w:p>
    <w:bookmarkEnd w:id="2"/>
    <w:p>
      <w:pPr>
        <w:spacing w:after="0"/>
        <w:ind w:left="0"/>
        <w:jc w:val="left"/>
      </w:pPr>
      <w:r>
        <w:rPr>
          <w:rFonts w:ascii="Times New Roman"/>
          <w:b w:val="false"/>
          <w:i w:val="false"/>
          <w:color w:val="000000"/>
          <w:sz w:val="28"/>
        </w:rPr>
        <w:t xml:space="preserve">      16. </w:t>
      </w:r>
      <w:r>
        <w:rPr>
          <w:rFonts w:ascii="Times New Roman"/>
          <w:b w:val="false"/>
          <w:i w:val="false"/>
          <w:color w:val="000000"/>
          <w:sz w:val="28"/>
        </w:rPr>
        <w:t>Тұрғын үй көмегiн төлеудi қаржыландыру аудан бюджетiмен тиiстi қаржылық жылға қарастырылған қаражат шегiнде жүзеге асырылады.</w:t>
      </w:r>
      <w:r>
        <w:br/>
      </w:r>
      <w:r>
        <w:rPr>
          <w:rFonts w:ascii="Times New Roman"/>
          <w:b w:val="false"/>
          <w:i w:val="false"/>
          <w:color w:val="000000"/>
          <w:sz w:val="28"/>
        </w:rPr>
        <w:t xml:space="preserve">
      17. </w:t>
      </w:r>
      <w:r>
        <w:rPr>
          <w:rFonts w:ascii="Times New Roman"/>
          <w:b w:val="false"/>
          <w:i w:val="false"/>
          <w:color w:val="000000"/>
          <w:sz w:val="28"/>
        </w:rPr>
        <w:t>Аз қамтылған отбасыларға (азаматтарға) тұрғын үй көмегін төлеуді уәкілетті орган екінші деңгейлі банктер арқылы жүзеге асырылады.</w:t>
      </w:r>
      <w:r>
        <w:br/>
      </w:r>
      <w:r>
        <w:rPr>
          <w:rFonts w:ascii="Times New Roman"/>
          <w:b w:val="false"/>
          <w:i w:val="false"/>
          <w:color w:val="000000"/>
          <w:sz w:val="28"/>
        </w:rPr>
        <w:t>
</w:t>
      </w:r>
    </w:p>
    <w:bookmarkStart w:name="z93" w:id="3"/>
    <w:p>
      <w:pPr>
        <w:spacing w:after="0"/>
        <w:ind w:left="0"/>
        <w:jc w:val="left"/>
      </w:pPr>
      <w:r>
        <w:rPr>
          <w:rFonts w:ascii="Times New Roman"/>
          <w:b/>
          <w:i w:val="false"/>
          <w:color w:val="000000"/>
        </w:rPr>
        <w:t xml:space="preserve"> 4. Қорытынды</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