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0282b" w14:textId="0d028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Іле ауданы бойынша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Іле ауданы әкімдігінің 2014 жылғы 20 маусымдағы № 6-676 қаулысы. Алматы облысының Әділет департаментінде 2014 жылы 11 шілдеде № 2770 болып тіркелді. Күші жойылды - Алматы облысы Іле ауданы әкімдігінің 2016 жылғы 21 шілдедегі № 286 қаулысымен</w:t>
      </w:r>
    </w:p>
    <w:p>
      <w:pPr>
        <w:spacing w:after="0"/>
        <w:ind w:left="0"/>
        <w:jc w:val="left"/>
      </w:pPr>
      <w:r>
        <w:rPr>
          <w:rFonts w:ascii="Times New Roman"/>
          <w:b w:val="false"/>
          <w:i w:val="false"/>
          <w:color w:val="ff0000"/>
          <w:sz w:val="28"/>
        </w:rPr>
        <w:t xml:space="preserve">      Ескерту. Күші жойылды - Алматы облысы Іле ауданы әкімдігінің 21.07.2016 </w:t>
      </w:r>
      <w:r>
        <w:rPr>
          <w:rFonts w:ascii="Times New Roman"/>
          <w:b w:val="false"/>
          <w:i w:val="false"/>
          <w:color w:val="ff0000"/>
          <w:sz w:val="28"/>
        </w:rPr>
        <w:t>№ 286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"Халықты жұмыспен қамту туралы" 2001 жылғы 23 қантардағы Қазақстан Республикасы Занының 7-бабының </w:t>
      </w:r>
      <w:r>
        <w:rPr>
          <w:rFonts w:ascii="Times New Roman"/>
          <w:b w:val="false"/>
          <w:i w:val="false"/>
          <w:color w:val="000000"/>
          <w:sz w:val="28"/>
        </w:rPr>
        <w:t>5) тармақшасына</w:t>
      </w:r>
      <w:r>
        <w:rPr>
          <w:rFonts w:ascii="Times New Roman"/>
          <w:b w:val="false"/>
          <w:i w:val="false"/>
          <w:color w:val="000000"/>
          <w:sz w:val="28"/>
        </w:rPr>
        <w:t xml:space="preserve"> және 20-бабының 5-тармағының </w:t>
      </w:r>
      <w:r>
        <w:rPr>
          <w:rFonts w:ascii="Times New Roman"/>
          <w:b w:val="false"/>
          <w:i w:val="false"/>
          <w:color w:val="000000"/>
          <w:sz w:val="28"/>
        </w:rPr>
        <w:t>2) тармақшасына</w:t>
      </w:r>
      <w:r>
        <w:rPr>
          <w:rFonts w:ascii="Times New Roman"/>
          <w:b w:val="false"/>
          <w:i w:val="false"/>
          <w:color w:val="000000"/>
          <w:sz w:val="28"/>
        </w:rPr>
        <w:t xml:space="preserve">, "Халықты жұмыспен қамту туралы" Қазақстан Республикасының 2001 жылғы 23 қаңтардағы Заңын іске асыру жөніндегі шаралар туралы" 2001 жылғы 19 маусымдағы Қазақстан Республикасы Үкіметінің № 836 </w:t>
      </w:r>
      <w:r>
        <w:rPr>
          <w:rFonts w:ascii="Times New Roman"/>
          <w:b w:val="false"/>
          <w:i w:val="false"/>
          <w:color w:val="000000"/>
          <w:sz w:val="28"/>
        </w:rPr>
        <w:t>қаулысына</w:t>
      </w:r>
      <w:r>
        <w:rPr>
          <w:rFonts w:ascii="Times New Roman"/>
          <w:b w:val="false"/>
          <w:i w:val="false"/>
          <w:color w:val="000000"/>
          <w:sz w:val="28"/>
        </w:rPr>
        <w:t xml:space="preserve"> сәйкес, Іле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Іле ауданында қоғамдық жұмыстар ұйымдастырылсын.</w:t>
      </w:r>
      <w:r>
        <w:br/>
      </w:r>
      <w:r>
        <w:rPr>
          <w:rFonts w:ascii="Times New Roman"/>
          <w:b w:val="false"/>
          <w:i w:val="false"/>
          <w:color w:val="000000"/>
          <w:sz w:val="28"/>
        </w:rPr>
        <w:t>
      </w:t>
      </w:r>
      <w:r>
        <w:rPr>
          <w:rFonts w:ascii="Times New Roman"/>
          <w:b w:val="false"/>
          <w:i w:val="false"/>
          <w:color w:val="000000"/>
          <w:sz w:val="28"/>
        </w:rPr>
        <w:t xml:space="preserve">2. Іле ауданы бойынша </w:t>
      </w:r>
      <w:r>
        <w:rPr>
          <w:rFonts w:ascii="Times New Roman"/>
          <w:b w:val="false"/>
          <w:i w:val="false"/>
          <w:color w:val="000000"/>
          <w:sz w:val="28"/>
        </w:rPr>
        <w:t>қосымшаға</w:t>
      </w:r>
      <w:r>
        <w:rPr>
          <w:rFonts w:ascii="Times New Roman"/>
          <w:b w:val="false"/>
          <w:i w:val="false"/>
          <w:color w:val="000000"/>
          <w:sz w:val="28"/>
        </w:rPr>
        <w:t xml:space="preserve"> сәйкес қоғамдық жұмыстар жүргізілетін ұйымдардың тізбесі, түрлері, көлемі мен нақты жағдайлары, қатысушылардың еңбегіне төленетін ақының мөлшері және оларды қаржыландыру көздері ұйымдастырылып бекітілсін, сондай-ақ қоғамдық жұмыстарға сұраныс пен ұсыныс айқындалсын.</w:t>
      </w:r>
      <w:r>
        <w:br/>
      </w:r>
      <w:r>
        <w:rPr>
          <w:rFonts w:ascii="Times New Roman"/>
          <w:b w:val="false"/>
          <w:i w:val="false"/>
          <w:color w:val="000000"/>
          <w:sz w:val="28"/>
        </w:rPr>
        <w:t>
      </w:t>
      </w:r>
      <w:r>
        <w:rPr>
          <w:rFonts w:ascii="Times New Roman"/>
          <w:b w:val="false"/>
          <w:i w:val="false"/>
          <w:color w:val="000000"/>
          <w:sz w:val="28"/>
        </w:rPr>
        <w:t xml:space="preserve">3. Іле ауданы әкімдігінің 2013 жылғы 15 сәурдегі "Іле ауданы бойынша қоғамдық жұмыстарды ұйымдастыру туралы" (нормативтік құқықтық актілерді мемлекеттік тіркеу Тізілімінде 2013 жылы 15 мамырда № 2356 тіркелген, аудандық "Іле таңы" газетінде 2013 жылдың 29 мамырында № 22(3564) жарияланған) № 3-678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аудан әкімінің орынбасары Ахметжан Рахымбайұлы Кушеновқа жүктелсін.</w:t>
      </w:r>
      <w:r>
        <w:br/>
      </w:r>
      <w:r>
        <w:rPr>
          <w:rFonts w:ascii="Times New Roman"/>
          <w:b w:val="false"/>
          <w:i w:val="false"/>
          <w:color w:val="000000"/>
          <w:sz w:val="28"/>
        </w:rPr>
        <w:t>
      </w:t>
      </w:r>
      <w:r>
        <w:rPr>
          <w:rFonts w:ascii="Times New Roman"/>
          <w:b w:val="false"/>
          <w:i w:val="false"/>
          <w:color w:val="000000"/>
          <w:sz w:val="28"/>
        </w:rPr>
        <w:t>5.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Абдулдаев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ауданы әкімдігінің</w:t>
            </w:r>
            <w:r>
              <w:br/>
            </w:r>
            <w:r>
              <w:rPr>
                <w:rFonts w:ascii="Times New Roman"/>
                <w:b w:val="false"/>
                <w:i w:val="false"/>
                <w:color w:val="000000"/>
                <w:sz w:val="20"/>
              </w:rPr>
              <w:t>2014 жылғы "20" маусым</w:t>
            </w:r>
            <w:r>
              <w:br/>
            </w:r>
            <w:r>
              <w:rPr>
                <w:rFonts w:ascii="Times New Roman"/>
                <w:b w:val="false"/>
                <w:i w:val="false"/>
                <w:color w:val="000000"/>
                <w:sz w:val="20"/>
              </w:rPr>
              <w:t>Іле ауданы бойынша қоғамдық</w:t>
            </w:r>
            <w:r>
              <w:br/>
            </w:r>
            <w:r>
              <w:rPr>
                <w:rFonts w:ascii="Times New Roman"/>
                <w:b w:val="false"/>
                <w:i w:val="false"/>
                <w:color w:val="000000"/>
                <w:sz w:val="20"/>
              </w:rPr>
              <w:t>жұмыстарды ұйымдастыру туралы"</w:t>
            </w:r>
            <w:r>
              <w:br/>
            </w:r>
            <w:r>
              <w:rPr>
                <w:rFonts w:ascii="Times New Roman"/>
                <w:b w:val="false"/>
                <w:i w:val="false"/>
                <w:color w:val="000000"/>
                <w:sz w:val="20"/>
              </w:rPr>
              <w:t>№ 6-676 қаулысымен бекітілген</w:t>
            </w:r>
            <w:r>
              <w:br/>
            </w:r>
            <w:r>
              <w:rPr>
                <w:rFonts w:ascii="Times New Roman"/>
                <w:b w:val="false"/>
                <w:i w:val="false"/>
                <w:color w:val="000000"/>
                <w:sz w:val="20"/>
              </w:rPr>
              <w:t>қосымша</w:t>
            </w:r>
          </w:p>
        </w:tc>
      </w:tr>
    </w:tbl>
    <w:bookmarkStart w:name="z8" w:id="0"/>
    <w:p>
      <w:pPr>
        <w:spacing w:after="0"/>
        <w:ind w:left="0"/>
        <w:jc w:val="left"/>
      </w:pPr>
      <w:r>
        <w:rPr>
          <w:rFonts w:ascii="Times New Roman"/>
          <w:b/>
          <w:i w:val="false"/>
          <w:color w:val="000000"/>
        </w:rPr>
        <w:t xml:space="preserve"> Іле ауданы бойынша қоғамдық жұмыстар жүргізілетін ұйымдардың</w:t>
      </w:r>
      <w:r>
        <w:br/>
      </w:r>
      <w:r>
        <w:rPr>
          <w:rFonts w:ascii="Times New Roman"/>
          <w:b/>
          <w:i w:val="false"/>
          <w:color w:val="000000"/>
        </w:rPr>
        <w:t>тізбесі, қоғамдық жұмыстардың түрлері, көлемі мен нақты</w:t>
      </w:r>
      <w:r>
        <w:br/>
      </w:r>
      <w:r>
        <w:rPr>
          <w:rFonts w:ascii="Times New Roman"/>
          <w:b/>
          <w:i w:val="false"/>
          <w:color w:val="000000"/>
        </w:rPr>
        <w:t>жағдайлары, қатысушылардың еңбегіне төленетін ақының мөлшері</w:t>
      </w:r>
      <w:r>
        <w:br/>
      </w:r>
      <w:r>
        <w:rPr>
          <w:rFonts w:ascii="Times New Roman"/>
          <w:b/>
          <w:i w:val="false"/>
          <w:color w:val="000000"/>
        </w:rPr>
        <w:t>және оларды қаржыландыру көздері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2615"/>
        <w:gridCol w:w="6416"/>
        <w:gridCol w:w="2380"/>
      </w:tblGrid>
      <w:tr>
        <w:trPr>
          <w:trHeight w:val="30" w:hRule="atLeast"/>
        </w:trPr>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Ұйымдардың тізбесі</w:t>
            </w:r>
            <w:r>
              <w:br/>
            </w:r>
            <w:r>
              <w:rPr>
                <w:rFonts w:ascii="Times New Roman"/>
                <w:b w:val="false"/>
                <w:i w:val="false"/>
                <w:color w:val="000000"/>
                <w:sz w:val="20"/>
              </w:rPr>
              <w:t>
</w:t>
            </w:r>
          </w:p>
        </w:tc>
        <w:tc>
          <w:tcPr>
            <w:tcW w:w="6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жұмыстардың түрлері</w:t>
            </w: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жұмыстардың көлемі мен нақты жағдайлары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Көлемі (бір қатысушыға)</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"Іле ауданының Энергетик ауылдық округі әкімінің аппараты" мемлекеттік мекемесі</w:t>
            </w:r>
            <w:r>
              <w:br/>
            </w:r>
            <w:r>
              <w:rPr>
                <w:rFonts w:ascii="Times New Roman"/>
                <w:b w:val="false"/>
                <w:i w:val="false"/>
                <w:color w:val="000000"/>
                <w:sz w:val="20"/>
              </w:rPr>
              <w:t>
</w:t>
            </w:r>
          </w:p>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Аумақтарды абаттандыруға және көгалдандыруға көмек көрсету (құрғақ ағаштарды кесу, шөп шабу, гүл және жас көшеттерді отырғызу, суару, отау, ағаштарды, жол бойындағы бордюрларды әктеу, қоқыс тазалау)</w:t>
            </w:r>
            <w:r>
              <w:br/>
            </w:r>
            <w:r>
              <w:rPr>
                <w:rFonts w:ascii="Times New Roman"/>
                <w:b w:val="false"/>
                <w:i w:val="false"/>
                <w:color w:val="000000"/>
                <w:sz w:val="20"/>
              </w:rPr>
              <w:t>
Шаруашылық кітаптарды толтыруға көмек көрсету (мәліметтерді жинау)</w:t>
            </w:r>
            <w:r>
              <w:br/>
            </w:r>
            <w:r>
              <w:rPr>
                <w:rFonts w:ascii="Times New Roman"/>
                <w:b w:val="false"/>
                <w:i w:val="false"/>
                <w:color w:val="000000"/>
                <w:sz w:val="20"/>
              </w:rPr>
              <w:t>
Қарулы күштер қатарына әскерге шақыру үшін шақыру қағаздарын тарату</w:t>
            </w: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 шаршы метрге дейін</w:t>
            </w:r>
            <w:r>
              <w:br/>
            </w:r>
            <w:r>
              <w:rPr>
                <w:rFonts w:ascii="Times New Roman"/>
                <w:b w:val="false"/>
                <w:i w:val="false"/>
                <w:color w:val="000000"/>
                <w:sz w:val="20"/>
              </w:rPr>
              <w:t>
60 құжатқа дейін</w:t>
            </w:r>
            <w:r>
              <w:br/>
            </w:r>
            <w:r>
              <w:rPr>
                <w:rFonts w:ascii="Times New Roman"/>
                <w:b w:val="false"/>
                <w:i w:val="false"/>
                <w:color w:val="000000"/>
                <w:sz w:val="20"/>
              </w:rPr>
              <w:t>
5 шақыру қағазға дейін</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"Іле ауданының Боралдай кенті әкімінің аппараты" мемлекеттік мекемесі округі </w:t>
            </w:r>
            <w:r>
              <w:br/>
            </w:r>
            <w:r>
              <w:rPr>
                <w:rFonts w:ascii="Times New Roman"/>
                <w:b w:val="false"/>
                <w:i w:val="false"/>
                <w:color w:val="000000"/>
                <w:sz w:val="20"/>
              </w:rPr>
              <w:t>
</w:t>
            </w:r>
          </w:p>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Аумақтарды абаттандыруға және көгалдандыруға көмек көрсету (құрғақ ағаштарды кесу, шөп шабу, гүл және жас көшеттерді отырғызу, суару, отау, ағаштарды, жол бойындағы бордюрларды әктеу, қоқыс тазалау)</w:t>
            </w:r>
            <w:r>
              <w:br/>
            </w:r>
            <w:r>
              <w:rPr>
                <w:rFonts w:ascii="Times New Roman"/>
                <w:b w:val="false"/>
                <w:i w:val="false"/>
                <w:color w:val="000000"/>
                <w:sz w:val="20"/>
              </w:rPr>
              <w:t>
Шаруашылық кітаптарды толтыруға көмек көрсету (мәліметтерді жинау)</w:t>
            </w:r>
            <w:r>
              <w:br/>
            </w:r>
            <w:r>
              <w:rPr>
                <w:rFonts w:ascii="Times New Roman"/>
                <w:b w:val="false"/>
                <w:i w:val="false"/>
                <w:color w:val="000000"/>
                <w:sz w:val="20"/>
              </w:rPr>
              <w:t>
Қарулы күштер қатарына әскерге шақыру үшін шақыру қағаздарын тарату</w:t>
            </w: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5500 шаршы метрге дейін</w:t>
            </w:r>
            <w:r>
              <w:br/>
            </w:r>
            <w:r>
              <w:rPr>
                <w:rFonts w:ascii="Times New Roman"/>
                <w:b w:val="false"/>
                <w:i w:val="false"/>
                <w:color w:val="000000"/>
                <w:sz w:val="20"/>
              </w:rPr>
              <w:t>
80 құжатқа дейін</w:t>
            </w:r>
            <w:r>
              <w:br/>
            </w:r>
            <w:r>
              <w:rPr>
                <w:rFonts w:ascii="Times New Roman"/>
                <w:b w:val="false"/>
                <w:i w:val="false"/>
                <w:color w:val="000000"/>
                <w:sz w:val="20"/>
              </w:rPr>
              <w:t>
300 шақыру қағазға дейін</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"Іле ауданының Жетіген ауылдық округі әкімінің аппараты" мемлекеттік мекемесі </w:t>
            </w:r>
            <w:r>
              <w:br/>
            </w:r>
            <w:r>
              <w:rPr>
                <w:rFonts w:ascii="Times New Roman"/>
                <w:b w:val="false"/>
                <w:i w:val="false"/>
                <w:color w:val="000000"/>
                <w:sz w:val="20"/>
              </w:rPr>
              <w:t>
</w:t>
            </w:r>
          </w:p>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Аумақтарды абаттандыруға және көгалдандыруға көмек көрсету (құрғақ ағаштарды кесу, шөп шабу, гүл және жас көшеттерді отырғызу, суару, отау, ағаштарды, жол бойындағы бордюрларды әктеу, қоқыс тазалау)</w:t>
            </w:r>
            <w:r>
              <w:br/>
            </w:r>
            <w:r>
              <w:rPr>
                <w:rFonts w:ascii="Times New Roman"/>
                <w:b w:val="false"/>
                <w:i w:val="false"/>
                <w:color w:val="000000"/>
                <w:sz w:val="20"/>
              </w:rPr>
              <w:t>
Шаруашылық кітаптарды толтыруға көмек көрсету (мәліметтерді жинау)</w:t>
            </w:r>
            <w:r>
              <w:br/>
            </w:r>
            <w:r>
              <w:rPr>
                <w:rFonts w:ascii="Times New Roman"/>
                <w:b w:val="false"/>
                <w:i w:val="false"/>
                <w:color w:val="000000"/>
                <w:sz w:val="20"/>
              </w:rPr>
              <w:t>
Қарулы күштер қатарына әскерге шақыру үшін шақыру қағаздарын тарату</w:t>
            </w: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 шаршы метрге дейін</w:t>
            </w:r>
            <w:r>
              <w:br/>
            </w:r>
            <w:r>
              <w:rPr>
                <w:rFonts w:ascii="Times New Roman"/>
                <w:b w:val="false"/>
                <w:i w:val="false"/>
                <w:color w:val="000000"/>
                <w:sz w:val="20"/>
              </w:rPr>
              <w:t>
60 құжатқа дейін</w:t>
            </w:r>
            <w:r>
              <w:br/>
            </w:r>
            <w:r>
              <w:rPr>
                <w:rFonts w:ascii="Times New Roman"/>
                <w:b w:val="false"/>
                <w:i w:val="false"/>
                <w:color w:val="000000"/>
                <w:sz w:val="20"/>
              </w:rPr>
              <w:t>
300 шақыру қағазға дейін</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"Іле ауданының Ащыбұлақ ауылдық округі әкімінің аппараты" мемлекеттік мекемесі </w:t>
            </w:r>
            <w:r>
              <w:br/>
            </w:r>
            <w:r>
              <w:rPr>
                <w:rFonts w:ascii="Times New Roman"/>
                <w:b w:val="false"/>
                <w:i w:val="false"/>
                <w:color w:val="000000"/>
                <w:sz w:val="20"/>
              </w:rPr>
              <w:t>
</w:t>
            </w:r>
          </w:p>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Аумақтарды абаттандыруға және көгалдандыруға көмек көрсету (құрғақ ағаштарды кесу, шөп шабу, гүл және жас көшеттерді отырғызу, суару, отау, ағаштарды, жол бойындағы бордюрларды әктеу, қоқыс тазалау)</w:t>
            </w:r>
            <w:r>
              <w:br/>
            </w:r>
            <w:r>
              <w:rPr>
                <w:rFonts w:ascii="Times New Roman"/>
                <w:b w:val="false"/>
                <w:i w:val="false"/>
                <w:color w:val="000000"/>
                <w:sz w:val="20"/>
              </w:rPr>
              <w:t>
Шаруашылық кітаптарды толтыруға көмек көрсету (мәліметтерді жинау)</w:t>
            </w:r>
            <w:r>
              <w:br/>
            </w:r>
            <w:r>
              <w:rPr>
                <w:rFonts w:ascii="Times New Roman"/>
                <w:b w:val="false"/>
                <w:i w:val="false"/>
                <w:color w:val="000000"/>
                <w:sz w:val="20"/>
              </w:rPr>
              <w:t>
Қарулы күштер қатарына әскерге шақыру үшін шақыру қағаздарын тарату</w:t>
            </w: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 шаршы метрге дейін</w:t>
            </w:r>
            <w:r>
              <w:br/>
            </w:r>
            <w:r>
              <w:rPr>
                <w:rFonts w:ascii="Times New Roman"/>
                <w:b w:val="false"/>
                <w:i w:val="false"/>
                <w:color w:val="000000"/>
                <w:sz w:val="20"/>
              </w:rPr>
              <w:t>
70 құжатқа дейін</w:t>
            </w:r>
            <w:r>
              <w:br/>
            </w:r>
            <w:r>
              <w:rPr>
                <w:rFonts w:ascii="Times New Roman"/>
                <w:b w:val="false"/>
                <w:i w:val="false"/>
                <w:color w:val="000000"/>
                <w:sz w:val="20"/>
              </w:rPr>
              <w:t>
300 шақыру қағазға дейін</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"Іле ауданының Междуреченск ауылдық округі әкімінің аппараты" мемлекеттік мекемесі </w:t>
            </w:r>
            <w:r>
              <w:br/>
            </w:r>
            <w:r>
              <w:rPr>
                <w:rFonts w:ascii="Times New Roman"/>
                <w:b w:val="false"/>
                <w:i w:val="false"/>
                <w:color w:val="000000"/>
                <w:sz w:val="20"/>
              </w:rPr>
              <w:t>
</w:t>
            </w:r>
          </w:p>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Аумақтарды абаттандыруға және көгалдандыруға көмек көрсету (құрғақ ағаштарды кесу, шөп шабу, гүл және жас көшеттерді отырғызу, суару, отау, ағаштарды, жол бойындағы бордюрларды әктеу, қоқыс тазалау)</w:t>
            </w:r>
            <w:r>
              <w:br/>
            </w:r>
            <w:r>
              <w:rPr>
                <w:rFonts w:ascii="Times New Roman"/>
                <w:b w:val="false"/>
                <w:i w:val="false"/>
                <w:color w:val="000000"/>
                <w:sz w:val="20"/>
              </w:rPr>
              <w:t>
Шаруашылық кітаптарды толтыруға көмек көрсету (мәліметтерді жинау)</w:t>
            </w:r>
            <w:r>
              <w:br/>
            </w:r>
            <w:r>
              <w:rPr>
                <w:rFonts w:ascii="Times New Roman"/>
                <w:b w:val="false"/>
                <w:i w:val="false"/>
                <w:color w:val="000000"/>
                <w:sz w:val="20"/>
              </w:rPr>
              <w:t>
Қарулы күштер қатарына әскерге шақыру үшін шақыру қағаздарын тарату</w:t>
            </w: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 шаршы метрге дейін</w:t>
            </w:r>
            <w:r>
              <w:br/>
            </w:r>
            <w:r>
              <w:rPr>
                <w:rFonts w:ascii="Times New Roman"/>
                <w:b w:val="false"/>
                <w:i w:val="false"/>
                <w:color w:val="000000"/>
                <w:sz w:val="20"/>
              </w:rPr>
              <w:t>
50 құжатқа дейін</w:t>
            </w:r>
            <w:r>
              <w:br/>
            </w:r>
            <w:r>
              <w:rPr>
                <w:rFonts w:ascii="Times New Roman"/>
                <w:b w:val="false"/>
                <w:i w:val="false"/>
                <w:color w:val="000000"/>
                <w:sz w:val="20"/>
              </w:rPr>
              <w:t>
300 шақыру қағазға дейін</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"Іле ауданының Күрті ауылдық округі әкімінің аппараты" мемлекеттік мекемесі </w:t>
            </w:r>
            <w:r>
              <w:br/>
            </w:r>
            <w:r>
              <w:rPr>
                <w:rFonts w:ascii="Times New Roman"/>
                <w:b w:val="false"/>
                <w:i w:val="false"/>
                <w:color w:val="000000"/>
                <w:sz w:val="20"/>
              </w:rPr>
              <w:t>
</w:t>
            </w:r>
          </w:p>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Аумақтарды абаттандыруға және көгалдандыруға көмек көрсету (құрғақ ағаштарды кесу, шөп шабу, гүл және жас көшеттерді отырғызу, суару, отау, ағаштарды, жол бойындағы бордюрларды әктеу, қоқыс тазалау)</w:t>
            </w:r>
            <w:r>
              <w:br/>
            </w:r>
            <w:r>
              <w:rPr>
                <w:rFonts w:ascii="Times New Roman"/>
                <w:b w:val="false"/>
                <w:i w:val="false"/>
                <w:color w:val="000000"/>
                <w:sz w:val="20"/>
              </w:rPr>
              <w:t>
Шаруашылық кітаптарды толтыруға көмек көрсету (мәліметтерді жинау)</w:t>
            </w:r>
            <w:r>
              <w:br/>
            </w:r>
            <w:r>
              <w:rPr>
                <w:rFonts w:ascii="Times New Roman"/>
                <w:b w:val="false"/>
                <w:i w:val="false"/>
                <w:color w:val="000000"/>
                <w:sz w:val="20"/>
              </w:rPr>
              <w:t>
Қарулы күштер қатарына әскерге шақыру үшін шақыру қағаздарын тарату</w:t>
            </w: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 шаршы метрге дейін</w:t>
            </w:r>
            <w:r>
              <w:br/>
            </w:r>
            <w:r>
              <w:rPr>
                <w:rFonts w:ascii="Times New Roman"/>
                <w:b w:val="false"/>
                <w:i w:val="false"/>
                <w:color w:val="000000"/>
                <w:sz w:val="20"/>
              </w:rPr>
              <w:t>
70 құжатқа дейін</w:t>
            </w:r>
            <w:r>
              <w:br/>
            </w:r>
            <w:r>
              <w:rPr>
                <w:rFonts w:ascii="Times New Roman"/>
                <w:b w:val="false"/>
                <w:i w:val="false"/>
                <w:color w:val="000000"/>
                <w:sz w:val="20"/>
              </w:rPr>
              <w:t>
300 шақыру қағазға дейін</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"Іле ауданының КазЦик ауылдық округі әкімінің аппараты" мемлекеттік мекемесі </w:t>
            </w:r>
            <w:r>
              <w:br/>
            </w:r>
            <w:r>
              <w:rPr>
                <w:rFonts w:ascii="Times New Roman"/>
                <w:b w:val="false"/>
                <w:i w:val="false"/>
                <w:color w:val="000000"/>
                <w:sz w:val="20"/>
              </w:rPr>
              <w:t>
</w:t>
            </w:r>
          </w:p>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Аумақтарды абаттандыруға және көгалдандыруға көмек көрсету (құрғақ ағаштарды кесу, шөп шабу, гүл және жас көшеттерді отырғызу, суару, отау, ағаштарды, жол бойындағы бордюрларды әктеу, қоқыс тазалау)</w:t>
            </w:r>
            <w:r>
              <w:br/>
            </w:r>
            <w:r>
              <w:rPr>
                <w:rFonts w:ascii="Times New Roman"/>
                <w:b w:val="false"/>
                <w:i w:val="false"/>
                <w:color w:val="000000"/>
                <w:sz w:val="20"/>
              </w:rPr>
              <w:t>
Шаруашылық кітаптарды толтыруға көмек көрсету (мәліметтерді жинау)</w:t>
            </w:r>
            <w:r>
              <w:br/>
            </w:r>
            <w:r>
              <w:rPr>
                <w:rFonts w:ascii="Times New Roman"/>
                <w:b w:val="false"/>
                <w:i w:val="false"/>
                <w:color w:val="000000"/>
                <w:sz w:val="20"/>
              </w:rPr>
              <w:t>
Қарулы күштер қатарына әскерге шақыру үшін шақыру қағаздарын тарату</w:t>
            </w: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 шаршы метрге дейін</w:t>
            </w:r>
            <w:r>
              <w:br/>
            </w:r>
            <w:r>
              <w:rPr>
                <w:rFonts w:ascii="Times New Roman"/>
                <w:b w:val="false"/>
                <w:i w:val="false"/>
                <w:color w:val="000000"/>
                <w:sz w:val="20"/>
              </w:rPr>
              <w:t>
50 құжатқа дейін</w:t>
            </w:r>
            <w:r>
              <w:br/>
            </w:r>
            <w:r>
              <w:rPr>
                <w:rFonts w:ascii="Times New Roman"/>
                <w:b w:val="false"/>
                <w:i w:val="false"/>
                <w:color w:val="000000"/>
                <w:sz w:val="20"/>
              </w:rPr>
              <w:t>
200 шақыру қағазға дейін</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"Іле ауданының Қараой ауылдық округі әкімінің аппараты" мемлекеттік мекемесі </w:t>
            </w:r>
            <w:r>
              <w:br/>
            </w:r>
            <w:r>
              <w:rPr>
                <w:rFonts w:ascii="Times New Roman"/>
                <w:b w:val="false"/>
                <w:i w:val="false"/>
                <w:color w:val="000000"/>
                <w:sz w:val="20"/>
              </w:rPr>
              <w:t>
</w:t>
            </w:r>
          </w:p>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Аумақтарды абаттандыруға және көгалдандыруға көмек көрсету (құрғақ ағаштарды кесу, шөп шабу, гүл және жас көшеттерді отырғызу, суару, отау, ағаштарды, жол бойындағы бордюрларды әктеу, қоқыс тазалау)</w:t>
            </w:r>
            <w:r>
              <w:br/>
            </w:r>
            <w:r>
              <w:rPr>
                <w:rFonts w:ascii="Times New Roman"/>
                <w:b w:val="false"/>
                <w:i w:val="false"/>
                <w:color w:val="000000"/>
                <w:sz w:val="20"/>
              </w:rPr>
              <w:t>
Шаруашылық кітаптарды толтыруға көмек көрсету (мәліметтерді жинау)</w:t>
            </w:r>
            <w:r>
              <w:br/>
            </w:r>
            <w:r>
              <w:rPr>
                <w:rFonts w:ascii="Times New Roman"/>
                <w:b w:val="false"/>
                <w:i w:val="false"/>
                <w:color w:val="000000"/>
                <w:sz w:val="20"/>
              </w:rPr>
              <w:t>
Қарулы күштер қатарына әскерге шақыру үшін шақыру қағаздарын тарату</w:t>
            </w: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5500 шаршы метрге дейін</w:t>
            </w:r>
            <w:r>
              <w:br/>
            </w:r>
            <w:r>
              <w:rPr>
                <w:rFonts w:ascii="Times New Roman"/>
                <w:b w:val="false"/>
                <w:i w:val="false"/>
                <w:color w:val="000000"/>
                <w:sz w:val="20"/>
              </w:rPr>
              <w:t>
70 құжатқа дейін</w:t>
            </w:r>
            <w:r>
              <w:br/>
            </w:r>
            <w:r>
              <w:rPr>
                <w:rFonts w:ascii="Times New Roman"/>
                <w:b w:val="false"/>
                <w:i w:val="false"/>
                <w:color w:val="000000"/>
                <w:sz w:val="20"/>
              </w:rPr>
              <w:t>
300 шақыру қағазға дейін</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"Іле ауданының Первомай ауылдық округі әкімінің аппараты" мемлекеттік мекемесі </w:t>
            </w:r>
            <w:r>
              <w:br/>
            </w:r>
            <w:r>
              <w:rPr>
                <w:rFonts w:ascii="Times New Roman"/>
                <w:b w:val="false"/>
                <w:i w:val="false"/>
                <w:color w:val="000000"/>
                <w:sz w:val="20"/>
              </w:rPr>
              <w:t>
</w:t>
            </w:r>
          </w:p>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Аумақтарды абаттандыруға және көгалдандыруға көмек көрсету (құрғақ ағаштарды кесу, шөп шабу, гүл және жас көшеттерді отырғызу, суару, отау, ағаштарды, жол бойындағы бордюрларды әктеу, қоқыс тазалау)</w:t>
            </w:r>
            <w:r>
              <w:br/>
            </w:r>
            <w:r>
              <w:rPr>
                <w:rFonts w:ascii="Times New Roman"/>
                <w:b w:val="false"/>
                <w:i w:val="false"/>
                <w:color w:val="000000"/>
                <w:sz w:val="20"/>
              </w:rPr>
              <w:t>
Шаруашылық кітаптарды толтыруға көмек көрсету (мәліметтерді жинау)</w:t>
            </w:r>
            <w:r>
              <w:br/>
            </w:r>
            <w:r>
              <w:rPr>
                <w:rFonts w:ascii="Times New Roman"/>
                <w:b w:val="false"/>
                <w:i w:val="false"/>
                <w:color w:val="000000"/>
                <w:sz w:val="20"/>
              </w:rPr>
              <w:t>
Қарулы күштер қатарына әскерге шақыру үшін шақыру қағаздарын тарату</w:t>
            </w: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 шаршы метрге дейін</w:t>
            </w:r>
            <w:r>
              <w:br/>
            </w:r>
            <w:r>
              <w:rPr>
                <w:rFonts w:ascii="Times New Roman"/>
                <w:b w:val="false"/>
                <w:i w:val="false"/>
                <w:color w:val="000000"/>
                <w:sz w:val="20"/>
              </w:rPr>
              <w:t>
50 құжатқа дейін</w:t>
            </w:r>
            <w:r>
              <w:br/>
            </w:r>
            <w:r>
              <w:rPr>
                <w:rFonts w:ascii="Times New Roman"/>
                <w:b w:val="false"/>
                <w:i w:val="false"/>
                <w:color w:val="000000"/>
                <w:sz w:val="20"/>
              </w:rPr>
              <w:t>
300 шақыру қағазға дейін</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"Іле ауданының Байсерке ауылдық округі әкімінің аппараты" мемлекеттік мекемесі </w:t>
            </w:r>
            <w:r>
              <w:br/>
            </w:r>
            <w:r>
              <w:rPr>
                <w:rFonts w:ascii="Times New Roman"/>
                <w:b w:val="false"/>
                <w:i w:val="false"/>
                <w:color w:val="000000"/>
                <w:sz w:val="20"/>
              </w:rPr>
              <w:t>
</w:t>
            </w:r>
          </w:p>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Аумақтарды абаттандыруға және көгалдандыруға көмек көрсету (құрғақ ағаштарды кесу, шөп шабу, гүл және жас көшеттерді отырғызу, суару, отау, ағаштарды, жол бойындағы бордюрларды әктеу, қоқыс тазалау)</w:t>
            </w:r>
            <w:r>
              <w:br/>
            </w:r>
            <w:r>
              <w:rPr>
                <w:rFonts w:ascii="Times New Roman"/>
                <w:b w:val="false"/>
                <w:i w:val="false"/>
                <w:color w:val="000000"/>
                <w:sz w:val="20"/>
              </w:rPr>
              <w:t>
Шаруашылық кітаптарды толтыруға көмек көрсету (мәліметтерді жинау)</w:t>
            </w:r>
            <w:r>
              <w:br/>
            </w:r>
            <w:r>
              <w:rPr>
                <w:rFonts w:ascii="Times New Roman"/>
                <w:b w:val="false"/>
                <w:i w:val="false"/>
                <w:color w:val="000000"/>
                <w:sz w:val="20"/>
              </w:rPr>
              <w:t>
Қарулы күштер қатарына әскерге шақыру үшін шақыру қағаздарын тарату</w:t>
            </w: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5500 шаршы метрге дейін</w:t>
            </w:r>
            <w:r>
              <w:br/>
            </w:r>
            <w:r>
              <w:rPr>
                <w:rFonts w:ascii="Times New Roman"/>
                <w:b w:val="false"/>
                <w:i w:val="false"/>
                <w:color w:val="000000"/>
                <w:sz w:val="20"/>
              </w:rPr>
              <w:t>
150 құжатқа дейін</w:t>
            </w:r>
            <w:r>
              <w:br/>
            </w:r>
            <w:r>
              <w:rPr>
                <w:rFonts w:ascii="Times New Roman"/>
                <w:b w:val="false"/>
                <w:i w:val="false"/>
                <w:color w:val="000000"/>
                <w:sz w:val="20"/>
              </w:rPr>
              <w:t>
300 шақыру қағазға дейін</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"Іле ауданының Чапай ауылдық округі әкімінің аппараты" мемлекеттік мекемесі ауылдық округі </w:t>
            </w:r>
            <w:r>
              <w:br/>
            </w:r>
            <w:r>
              <w:rPr>
                <w:rFonts w:ascii="Times New Roman"/>
                <w:b w:val="false"/>
                <w:i w:val="false"/>
                <w:color w:val="000000"/>
                <w:sz w:val="20"/>
              </w:rPr>
              <w:t>
</w:t>
            </w:r>
          </w:p>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Аумақтарды абаттандыруға және көгалдандыруға көмек көрсету (құрғақ ағаштарды кесу, шөп шабу, гүл және жас көшеттерді отырғызу, суару, отау, ағаштарды, жол бойындағы бордюрларды әктеу, қоқыс тазалау)</w:t>
            </w:r>
            <w:r>
              <w:br/>
            </w:r>
            <w:r>
              <w:rPr>
                <w:rFonts w:ascii="Times New Roman"/>
                <w:b w:val="false"/>
                <w:i w:val="false"/>
                <w:color w:val="000000"/>
                <w:sz w:val="20"/>
              </w:rPr>
              <w:t>
Шаруашылық кітаптарды толтыруға көмек көрсету (мәліметтерді жинау)</w:t>
            </w:r>
            <w:r>
              <w:br/>
            </w:r>
            <w:r>
              <w:rPr>
                <w:rFonts w:ascii="Times New Roman"/>
                <w:b w:val="false"/>
                <w:i w:val="false"/>
                <w:color w:val="000000"/>
                <w:sz w:val="20"/>
              </w:rPr>
              <w:t>
Қарулы күштер қатарына әскерге шақыру үшін шақыру қағаздарын тарату</w:t>
            </w: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 шаршы метрге дейін</w:t>
            </w:r>
            <w:r>
              <w:br/>
            </w:r>
            <w:r>
              <w:rPr>
                <w:rFonts w:ascii="Times New Roman"/>
                <w:b w:val="false"/>
                <w:i w:val="false"/>
                <w:color w:val="000000"/>
                <w:sz w:val="20"/>
              </w:rPr>
              <w:t>
120 құжатқа дейін</w:t>
            </w:r>
            <w:r>
              <w:br/>
            </w:r>
            <w:r>
              <w:rPr>
                <w:rFonts w:ascii="Times New Roman"/>
                <w:b w:val="false"/>
                <w:i w:val="false"/>
                <w:color w:val="000000"/>
                <w:sz w:val="20"/>
              </w:rPr>
              <w:t>
250 шақыру қағазға дейін</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"Іле аудандық қорғаныс істері жөніндегі бөлімі" мемлекеттік мекемесі</w:t>
            </w:r>
            <w:r>
              <w:br/>
            </w:r>
            <w:r>
              <w:rPr>
                <w:rFonts w:ascii="Times New Roman"/>
                <w:b w:val="false"/>
                <w:i w:val="false"/>
                <w:color w:val="000000"/>
                <w:sz w:val="20"/>
              </w:rPr>
              <w:t>
</w:t>
            </w:r>
          </w:p>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Әскерге шақыру науқанына көмек көрсету (әскерге шақыру қағаздарын тарату)</w:t>
            </w: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әскерге шақыру қағазға дейін</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"Болашақ" балалар мен жасөспірімдер клубтарының қоғамдық бірлестігі</w:t>
            </w:r>
            <w:r>
              <w:br/>
            </w:r>
            <w:r>
              <w:rPr>
                <w:rFonts w:ascii="Times New Roman"/>
                <w:b w:val="false"/>
                <w:i w:val="false"/>
                <w:color w:val="000000"/>
                <w:sz w:val="20"/>
              </w:rPr>
              <w:t>
</w:t>
            </w:r>
          </w:p>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Тұрғылықты жерлерінде балалар мен жасөспірімдер үшін үйірмелер ұйымдастыруға көмектесу</w:t>
            </w: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адамға дейін</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"Іле ауданының Футбол Федерациясы" қоғамдық бірлестігі</w:t>
            </w:r>
            <w:r>
              <w:br/>
            </w:r>
            <w:r>
              <w:rPr>
                <w:rFonts w:ascii="Times New Roman"/>
                <w:b w:val="false"/>
                <w:i w:val="false"/>
                <w:color w:val="000000"/>
                <w:sz w:val="20"/>
              </w:rPr>
              <w:t>
</w:t>
            </w:r>
          </w:p>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Аудандағы елді мекендерде балалардың аула футбол клубтарын ұйымдастыруға көмектесу (балаларды футбол секциясына тарту, футбол алаңын тазалау)</w:t>
            </w: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адамға дейін</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 Түлек" қоғамдық бірлестігі</w:t>
            </w:r>
            <w:r>
              <w:br/>
            </w:r>
            <w:r>
              <w:rPr>
                <w:rFonts w:ascii="Times New Roman"/>
                <w:b w:val="false"/>
                <w:i w:val="false"/>
                <w:color w:val="000000"/>
                <w:sz w:val="20"/>
              </w:rPr>
              <w:t>
</w:t>
            </w:r>
          </w:p>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клубында іс-шаралар ұйымдастыруға және өткізуге мамандарға көмектесу (билборд, плакаттарды ілу)</w:t>
            </w: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адамға дейін</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ЖИТС-алдын алу және оған қарсы күресу жөніндегі Алматы облыстық орталық ММ</w:t>
            </w:r>
            <w:r>
              <w:br/>
            </w:r>
            <w:r>
              <w:rPr>
                <w:rFonts w:ascii="Times New Roman"/>
                <w:b w:val="false"/>
                <w:i w:val="false"/>
                <w:color w:val="000000"/>
                <w:sz w:val="20"/>
              </w:rPr>
              <w:t>
</w:t>
            </w:r>
          </w:p>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 рет қолданылатын шприцтерді тарату</w:t>
            </w: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 рет қолданылатын 500 дана шприцтерге дейін</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"Алматы облыстық мемлекеттік мұрағаты" мемлекеттік мекемесінің Іле филиалы</w:t>
            </w:r>
            <w:r>
              <w:br/>
            </w:r>
            <w:r>
              <w:rPr>
                <w:rFonts w:ascii="Times New Roman"/>
                <w:b w:val="false"/>
                <w:i w:val="false"/>
                <w:color w:val="000000"/>
                <w:sz w:val="20"/>
              </w:rPr>
              <w:t>
</w:t>
            </w:r>
          </w:p>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құжаттарын рәсімдеуге көмек көрсету (кітаптарды тігу, түптеу және қалпына келтіру)</w:t>
            </w: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 құжатқа дейін</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мәдениет үйі" мемлекеттік коммуналдық қазыналық мекемесі</w:t>
            </w:r>
            <w:r>
              <w:br/>
            </w:r>
            <w:r>
              <w:rPr>
                <w:rFonts w:ascii="Times New Roman"/>
                <w:b w:val="false"/>
                <w:i w:val="false"/>
                <w:color w:val="000000"/>
                <w:sz w:val="20"/>
              </w:rPr>
              <w:t>
</w:t>
            </w:r>
          </w:p>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мәдени-спорттық іс-шараларын ұйымдастыруға көмектесу (билбордтарды ілу, сахнаны безендіру)</w:t>
            </w: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адамға дейін</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"Іле аудандық жұмыспен қамту және әлеуметтік бағдарламалар бөлімі" мемлекеттік мекемесі</w:t>
            </w:r>
            <w:r>
              <w:br/>
            </w:r>
            <w:r>
              <w:rPr>
                <w:rFonts w:ascii="Times New Roman"/>
                <w:b w:val="false"/>
                <w:i w:val="false"/>
                <w:color w:val="000000"/>
                <w:sz w:val="20"/>
              </w:rPr>
              <w:t>
</w:t>
            </w:r>
          </w:p>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Курьерлік жұмыс (құжаттарды көбейту және тарату)</w:t>
            </w:r>
            <w:r>
              <w:br/>
            </w:r>
            <w:r>
              <w:rPr>
                <w:rFonts w:ascii="Times New Roman"/>
                <w:b w:val="false"/>
                <w:i w:val="false"/>
                <w:color w:val="000000"/>
                <w:sz w:val="20"/>
              </w:rPr>
              <w:t>
Мұрағатқа өткізілетін құжаттарды өңдеу (кітаптарды тігу және қалпына келтіру)</w:t>
            </w: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құжатқа дейін</w:t>
            </w:r>
            <w:r>
              <w:br/>
            </w:r>
            <w:r>
              <w:rPr>
                <w:rFonts w:ascii="Times New Roman"/>
                <w:b w:val="false"/>
                <w:i w:val="false"/>
                <w:color w:val="000000"/>
                <w:sz w:val="20"/>
              </w:rPr>
              <w:t>
500 құжатқа дейін</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Іле аудандық соты</w:t>
            </w:r>
            <w:r>
              <w:br/>
            </w:r>
            <w:r>
              <w:rPr>
                <w:rFonts w:ascii="Times New Roman"/>
                <w:b w:val="false"/>
                <w:i w:val="false"/>
                <w:color w:val="000000"/>
                <w:sz w:val="20"/>
              </w:rPr>
              <w:t>
</w:t>
            </w:r>
          </w:p>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Курьерлік жұмыс (құжаттарды көбейту және тарату)</w:t>
            </w:r>
            <w:r>
              <w:br/>
            </w:r>
            <w:r>
              <w:rPr>
                <w:rFonts w:ascii="Times New Roman"/>
                <w:b w:val="false"/>
                <w:i w:val="false"/>
                <w:color w:val="000000"/>
                <w:sz w:val="20"/>
              </w:rPr>
              <w:t>
Мұрағатқа өткізілетін құжаттарды өңдеу (кітаптарды тігу және қалпына келтіру)</w:t>
            </w: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құжатқа дейін</w:t>
            </w:r>
            <w:r>
              <w:br/>
            </w:r>
            <w:r>
              <w:rPr>
                <w:rFonts w:ascii="Times New Roman"/>
                <w:b w:val="false"/>
                <w:i w:val="false"/>
                <w:color w:val="000000"/>
                <w:sz w:val="20"/>
              </w:rPr>
              <w:t>
50 құжатқа дейін</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Іле ауданының прокуратурасы</w:t>
            </w:r>
            <w:r>
              <w:br/>
            </w:r>
            <w:r>
              <w:rPr>
                <w:rFonts w:ascii="Times New Roman"/>
                <w:b w:val="false"/>
                <w:i w:val="false"/>
                <w:color w:val="000000"/>
                <w:sz w:val="20"/>
              </w:rPr>
              <w:t>
</w:t>
            </w:r>
          </w:p>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Курьерлік жұмыс (құжаттарды көбейту және тарату)</w:t>
            </w:r>
            <w:r>
              <w:br/>
            </w:r>
            <w:r>
              <w:rPr>
                <w:rFonts w:ascii="Times New Roman"/>
                <w:b w:val="false"/>
                <w:i w:val="false"/>
                <w:color w:val="000000"/>
                <w:sz w:val="20"/>
              </w:rPr>
              <w:t>
Мұрағатқа өткізілетін құжаттарды өңдеу (кітаптарды тігу және қалпына келтіру)</w:t>
            </w: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құжатқа дейін</w:t>
            </w:r>
            <w:r>
              <w:br/>
            </w:r>
            <w:r>
              <w:rPr>
                <w:rFonts w:ascii="Times New Roman"/>
                <w:b w:val="false"/>
                <w:i w:val="false"/>
                <w:color w:val="000000"/>
                <w:sz w:val="20"/>
              </w:rPr>
              <w:t>
50 құжатқа дейін</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және тілдерді дамыту бөлімі" мемлекеттік мекеме</w:t>
            </w:r>
            <w:r>
              <w:br/>
            </w:r>
            <w:r>
              <w:rPr>
                <w:rFonts w:ascii="Times New Roman"/>
                <w:b w:val="false"/>
                <w:i w:val="false"/>
                <w:color w:val="000000"/>
                <w:sz w:val="20"/>
              </w:rPr>
              <w:t>
</w:t>
            </w:r>
          </w:p>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 шаралар өткізуге көмек көрсету (залды безендіру, жалауларды ілу)</w:t>
            </w: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мәдени шараға дейін</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"Ардагер-</w:t>
            </w:r>
            <w:r>
              <w:br/>
            </w:r>
            <w:r>
              <w:rPr>
                <w:rFonts w:ascii="Times New Roman"/>
                <w:b w:val="false"/>
                <w:i w:val="false"/>
                <w:color w:val="000000"/>
                <w:sz w:val="20"/>
              </w:rPr>
              <w:t>
Ветеран" тұтыну кооперативі</w:t>
            </w:r>
            <w:r>
              <w:br/>
            </w:r>
            <w:r>
              <w:rPr>
                <w:rFonts w:ascii="Times New Roman"/>
                <w:b w:val="false"/>
                <w:i w:val="false"/>
                <w:color w:val="000000"/>
                <w:sz w:val="20"/>
              </w:rPr>
              <w:t>
</w:t>
            </w:r>
          </w:p>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Аумақтарды абаттандыруға және көгалдандыруға көмек көрсету (құрғақ ағаштарды кесу, шөп шабу, гүл және жас көшеттерді отырғызу, суару, отау, ағаштарды, жол бойындағы бордюрларды әктеу, қоқысты тазалау)</w:t>
            </w: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 шаршы метрге дейін</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78"/>
        <w:gridCol w:w="1935"/>
        <w:gridCol w:w="234"/>
        <w:gridCol w:w="626"/>
        <w:gridCol w:w="627"/>
      </w:tblGrid>
      <w:tr>
        <w:trPr>
          <w:trHeight w:val="30" w:hRule="atLeast"/>
        </w:trPr>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жұмыстардың көлемі мен нақты жағдайлары</w:t>
            </w:r>
            <w:r>
              <w:br/>
            </w:r>
            <w:r>
              <w:rPr>
                <w:rFonts w:ascii="Times New Roman"/>
                <w:b w:val="false"/>
                <w:i w:val="false"/>
                <w:color w:val="000000"/>
                <w:sz w:val="20"/>
              </w:rPr>
              <w:t>
</w:t>
            </w:r>
          </w:p>
        </w:tc>
        <w:tc>
          <w:tcPr>
            <w:tcW w:w="1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Қатысушылардың еңбегіне төленетін ақының мөлшері</w:t>
            </w:r>
            <w:r>
              <w:br/>
            </w:r>
            <w:r>
              <w:rPr>
                <w:rFonts w:ascii="Times New Roman"/>
                <w:b w:val="false"/>
                <w:i w:val="false"/>
                <w:color w:val="000000"/>
                <w:sz w:val="20"/>
              </w:rPr>
              <w:t>
</w:t>
            </w:r>
          </w:p>
        </w:tc>
        <w:tc>
          <w:tcPr>
            <w:tcW w:w="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Қаржыландыру көздері</w:t>
            </w:r>
            <w:r>
              <w:br/>
            </w:r>
            <w:r>
              <w:rPr>
                <w:rFonts w:ascii="Times New Roman"/>
                <w:b w:val="false"/>
                <w:i w:val="false"/>
                <w:color w:val="000000"/>
                <w:sz w:val="20"/>
              </w:rPr>
              <w:t>
</w:t>
            </w:r>
          </w:p>
        </w:tc>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Сұраныс (қатысу-</w:t>
            </w:r>
            <w:r>
              <w:br/>
            </w:r>
            <w:r>
              <w:rPr>
                <w:rFonts w:ascii="Times New Roman"/>
                <w:b w:val="false"/>
                <w:i w:val="false"/>
                <w:color w:val="000000"/>
                <w:sz w:val="20"/>
              </w:rPr>
              <w:t>
шы)</w:t>
            </w:r>
            <w:r>
              <w:br/>
            </w:r>
            <w:r>
              <w:rPr>
                <w:rFonts w:ascii="Times New Roman"/>
                <w:b w:val="false"/>
                <w:i w:val="false"/>
                <w:color w:val="000000"/>
                <w:sz w:val="20"/>
              </w:rPr>
              <w:t>
</w:t>
            </w:r>
          </w:p>
        </w:tc>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Ұсыныс (қатысу</w:t>
            </w:r>
            <w:r>
              <w:br/>
            </w:r>
            <w:r>
              <w:rPr>
                <w:rFonts w:ascii="Times New Roman"/>
                <w:b w:val="false"/>
                <w:i w:val="false"/>
                <w:color w:val="000000"/>
                <w:sz w:val="20"/>
              </w:rPr>
              <w:t>
-шы)</w:t>
            </w:r>
            <w:r>
              <w:br/>
            </w:r>
            <w:r>
              <w:rPr>
                <w:rFonts w:ascii="Times New Roman"/>
                <w:b w:val="false"/>
                <w:i w:val="false"/>
                <w:color w:val="000000"/>
                <w:sz w:val="20"/>
              </w:rPr>
              <w:t>
</w:t>
            </w:r>
          </w:p>
        </w:tc>
      </w:tr>
      <w:tr>
        <w:trPr>
          <w:trHeight w:val="30" w:hRule="atLeast"/>
        </w:trPr>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Нақты жағдайлары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жеке еңбек шарты жасалады. Уақытылы еңбекақысы төленеді.</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жеке еңбек шарты жасалады. Уақытылы еңбекақысы төленеді.</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жеке еңбек шарты жасалады. Уақытылы еңбекақысы төленеді.</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жеке еңбек шарты жасалады. Уақытылы еңбекақысы төленеді.</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r>
              <w:br/>
            </w:r>
            <w:r>
              <w:rPr>
                <w:rFonts w:ascii="Times New Roman"/>
                <w:b w:val="false"/>
                <w:i w:val="false"/>
                <w:color w:val="000000"/>
                <w:sz w:val="20"/>
              </w:rPr>
              <w:t>
</w:t>
            </w:r>
          </w:p>
        </w:tc>
      </w:tr>
      <w:tr>
        <w:trPr>
          <w:trHeight w:val="30" w:hRule="atLeast"/>
        </w:trPr>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жеке еңбек шарты жасалады. Уақытылы еңбекақысы төленеді.</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жеке еңбек шарты жасалады. Уақытылы еңбекақысы төленеді.</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жеке еңбек шарты жасалады. Уақытылы еңбекақысы төленеді.</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жеке еңбек шарты жасалады. Уақытылы еңбекақысы төленеді.</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r>
      <w:tr>
        <w:trPr>
          <w:trHeight w:val="30" w:hRule="atLeast"/>
        </w:trPr>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жеке еңбек шарты жасалады. Уақытылы еңбекақысы төленеді.</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жеке еңбек шарты жасалады. Уақытылы еңбекақысы төленеді.</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w:t>
            </w:r>
            <w:r>
              <w:br/>
            </w:r>
            <w:r>
              <w:rPr>
                <w:rFonts w:ascii="Times New Roman"/>
                <w:b w:val="false"/>
                <w:i w:val="false"/>
                <w:color w:val="000000"/>
                <w:sz w:val="20"/>
              </w:rPr>
              <w:t>
</w:t>
            </w:r>
          </w:p>
        </w:tc>
      </w:tr>
      <w:tr>
        <w:trPr>
          <w:trHeight w:val="30" w:hRule="atLeast"/>
        </w:trPr>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жеке еңбек шарты жасалады. Уақытылы еңбекақысы төленеді.</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r>
      <w:tr>
        <w:trPr>
          <w:trHeight w:val="30" w:hRule="atLeast"/>
        </w:trPr>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жеке еңбек шарты жасалады. Уақытылы еңбекақысы төленеді.</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жеке еңбек шарты жасалады. Уақытылы еңбекақысы төленеді.</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r>
      <w:tr>
        <w:trPr>
          <w:trHeight w:val="30" w:hRule="atLeast"/>
        </w:trPr>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жеке еңбек шарты жасалады. Уақытылы еңбекақысы төленеді.</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жеке еңбек шарты жасалады. Уақытылы еңбекақысы төленеді.</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жеке еңбек шарты жасалады. Уақытылы еңбекақысы төленеді.</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жеке еңбек шарты жасалады. Уақытылы еңбекақысы төленеді.</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жеке еңбек шарты жасалады. Уақытылы еңбекақысы төленеді.</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жеке еңбек шарты жасалады. Уақытылы еңбекақысы төленеді.</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жеке еңбек шарты жасалады. Уақытылы еңбекақысы төленеді.</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жеке еңбек шарты жасалады. Уақытылы еңбекақысы төленеді.</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жеке еңбек шарты жасалады. Уақытылы еңбекақысы төленеді.</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жеке еңбек шарты жасалады. Уақытылы еңбекақысы төленеді.</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 ең төменгі айлық жалақының 1,5 мөлшерінде</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