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7e51" w14:textId="6767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ауданының 2015-2017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2014 жылғы 19 желтоқсандағы № 47-254 шешімі. Алматы облысының Әділет департаментінде 2014 жылы 29 желтоқсанда № 2983 болып тіркелді. Күші жойылды - Алматы облысы Ескелді аудандық мәслихатының 2016 жылғы 23 мамырдағы № 4-21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Ескелді аудандық мәслихатының 23.05.2016 </w:t>
      </w:r>
      <w:r>
        <w:rPr>
          <w:rFonts w:ascii="Times New Roman"/>
          <w:b w:val="false"/>
          <w:i w:val="false"/>
          <w:color w:val="ff0000"/>
          <w:sz w:val="28"/>
        </w:rPr>
        <w:t>№ 4-21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жылдың 04 желтоқсандағы Қазақстан Республикасы Бюджет Кодексінің 9 -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жылдың 23 қаңтардағы Қазақстан Республикасының Заңының 6 - бабы 1 –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Ескелдi ауданының мәслихаты 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2015-2017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4518832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207542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18637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17566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4275087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1273259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571674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2430154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4638947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кредиттеу 80929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104055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23126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4000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(-) 205044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205044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Алматы облысы Ескелді аудандық мәслихатының 09.12.2015 </w:t>
      </w:r>
      <w:r>
        <w:rPr>
          <w:rFonts w:ascii="Times New Roman"/>
          <w:b w:val="false"/>
          <w:i w:val="false"/>
          <w:color w:val="ff0000"/>
          <w:sz w:val="28"/>
        </w:rPr>
        <w:t>№ 59-220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Ауданның жергілікті атқарушы органының 2015 жылға арналған резерві 1857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жылға арналған аудандық бюджетті атқару процесінде секвестрлеуге жатпайтын аудандық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"Экономика, қаржы, бюджет және заңдылықты нығайту мәселелерін қамтитын"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2015 жылдың 1 қаңтарынан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Тастанбаев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мәслихатының 2014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"Ескелді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2015-2017 жылдарға арналған бюджеті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47-254 шешіміне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ауданының 2015 жылға арналған бюджеті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Алматы облысы Ескелді аудандық мәслихатының 09.12.2015 </w:t>
      </w:r>
      <w:r>
        <w:rPr>
          <w:rFonts w:ascii="Times New Roman"/>
          <w:b w:val="false"/>
          <w:i w:val="false"/>
          <w:color w:val="ff0000"/>
          <w:sz w:val="28"/>
        </w:rPr>
        <w:t>№ 59-220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17"/>
        <w:gridCol w:w="1257"/>
        <w:gridCol w:w="1257"/>
        <w:gridCol w:w="5646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даударжы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негізгіорта және 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 жетім балаларды 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 жетім балаларды ) және ата-анасының қамқорлығынсыз қалған баланы ( 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605"/>
        <w:gridCol w:w="1471"/>
        <w:gridCol w:w="1471"/>
        <w:gridCol w:w="4949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839"/>
        <w:gridCol w:w="2038"/>
        <w:gridCol w:w="2039"/>
        <w:gridCol w:w="3310"/>
        <w:gridCol w:w="2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542"/>
        <w:gridCol w:w="901"/>
        <w:gridCol w:w="4410"/>
        <w:gridCol w:w="45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мәслихатының 2014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"Ескелді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2015-2017 жылдарға арналған бюджеті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47-254 шешіміне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8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27"/>
        <w:gridCol w:w="1280"/>
        <w:gridCol w:w="1280"/>
        <w:gridCol w:w="5523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051"/>
        <w:gridCol w:w="1051"/>
        <w:gridCol w:w="1051"/>
        <w:gridCol w:w="6457"/>
        <w:gridCol w:w="1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мәслихатының 2014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"Ескелді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2015-2017 жылдарға арналған бюджеті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47-254 шешіміне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0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ауданының 2017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27"/>
        <w:gridCol w:w="1280"/>
        <w:gridCol w:w="1280"/>
        <w:gridCol w:w="5523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ұстау және туысы жоқ адамдарды жерлеу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051"/>
        <w:gridCol w:w="1051"/>
        <w:gridCol w:w="1051"/>
        <w:gridCol w:w="6457"/>
        <w:gridCol w:w="1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мәслихатының 2014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"Ескелді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2015-2017 жылдарға арналған бюджеті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47-254 шешіміне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73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бюджетті атқару процесінде секвестрлеуге жатпайтын аудандық бюджеттік бағдарламалардың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1036"/>
        <w:gridCol w:w="2515"/>
        <w:gridCol w:w="251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