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4c94d" w14:textId="584c9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аудандық мәслихатының 2014 жылғы 19 қарашадағы № 44-240 шешімі. Алматы облысының Әділет департаментінде 2014 жылы 03 желтоқсанда 2952 болып тіркелді. Күші жойылды - Алматы облысы Ескелді аудандық мәслихатының 2015 жылғы 09 желтоқсандағы № 59-334 шешімімен</w:t>
      </w:r>
    </w:p>
    <w:p>
      <w:pPr>
        <w:spacing w:after="0"/>
        <w:ind w:left="0"/>
        <w:jc w:val="left"/>
      </w:pPr>
      <w:r>
        <w:rPr>
          <w:rFonts w:ascii="Times New Roman"/>
          <w:b w:val="false"/>
          <w:i w:val="false"/>
          <w:color w:val="ff0000"/>
          <w:sz w:val="28"/>
        </w:rPr>
        <w:t xml:space="preserve">      Ескерту. Күші жойылды - Алматы облысы Ескелді аудандық мәслихатының 09.12.2015 </w:t>
      </w:r>
      <w:r>
        <w:rPr>
          <w:rFonts w:ascii="Times New Roman"/>
          <w:b w:val="false"/>
          <w:i w:val="false"/>
          <w:color w:val="ff0000"/>
          <w:sz w:val="28"/>
        </w:rPr>
        <w:t>№ 59-334</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6 - бабының </w:t>
      </w:r>
      <w:r>
        <w:rPr>
          <w:rFonts w:ascii="Times New Roman"/>
          <w:b w:val="false"/>
          <w:i w:val="false"/>
          <w:color w:val="000000"/>
          <w:sz w:val="28"/>
        </w:rPr>
        <w:t>2-3 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Ескелді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Осы шешімнің қосымшасына сәйкес Ескелді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Осы шешімнің орындалуын бақылау Ескелді аудандық мәслихатының "Халықты әлеуметтік қорғау, білім, денсаулық сақтау, спорт, мәдениет саласы және жастар ісі жөніндегі" тұрақты комиссиясына жүктелсін. </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Қарасаев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Тастанбаев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аудандық мәслихатының 2014 жылғы 19 қарашадағы "Ескелді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44-240 шешіміне қосымша</w:t>
            </w:r>
          </w:p>
        </w:tc>
      </w:tr>
    </w:tbl>
    <w:bookmarkStart w:name="z6" w:id="0"/>
    <w:p>
      <w:pPr>
        <w:spacing w:after="0"/>
        <w:ind w:left="0"/>
        <w:jc w:val="left"/>
      </w:pPr>
      <w:r>
        <w:rPr>
          <w:rFonts w:ascii="Times New Roman"/>
          <w:b/>
          <w:i w:val="false"/>
          <w:color w:val="000000"/>
        </w:rPr>
        <w:t xml:space="preserve"> Әлеуметтік көмек көрсетудің, оның мөлшерлерін белгілеудің және</w:t>
      </w:r>
      <w:r>
        <w:br/>
      </w:r>
      <w:r>
        <w:rPr>
          <w:rFonts w:ascii="Times New Roman"/>
          <w:b/>
          <w:i w:val="false"/>
          <w:color w:val="000000"/>
        </w:rPr>
        <w:t>мұқтаж азаматтардың жекелеген санаттарының тізбесін айқындаудың</w:t>
      </w:r>
      <w:r>
        <w:br/>
      </w:r>
      <w:r>
        <w:rPr>
          <w:rFonts w:ascii="Times New Roman"/>
          <w:b/>
          <w:i w:val="false"/>
          <w:color w:val="000000"/>
        </w:rPr>
        <w:t>Қағидалары</w:t>
      </w:r>
    </w:p>
    <w:bookmarkEnd w:id="0"/>
    <w:p>
      <w:pPr>
        <w:spacing w:after="0"/>
        <w:ind w:left="0"/>
        <w:jc w:val="left"/>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 </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2. Осы Қағидаларда пайдаланылатын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r>
        <w:br/>
      </w:r>
      <w:r>
        <w:rPr>
          <w:rFonts w:ascii="Times New Roman"/>
          <w:b w:val="false"/>
          <w:i w:val="false"/>
          <w:color w:val="000000"/>
          <w:sz w:val="28"/>
        </w:rPr>
        <w:t>
      3)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7) 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r>
        <w:br/>
      </w:r>
      <w:r>
        <w:rPr>
          <w:rFonts w:ascii="Times New Roman"/>
          <w:b w:val="false"/>
          <w:i w:val="false"/>
          <w:color w:val="000000"/>
          <w:sz w:val="28"/>
        </w:rPr>
        <w:t>
      8)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10) шекті шама – әлеуметтік көмектің бекітілген ең жоғары мөлшері.</w:t>
      </w:r>
      <w:r>
        <w:br/>
      </w: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xml:space="preserve">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r>
        <w:br/>
      </w:r>
      <w:r>
        <w:rPr>
          <w:rFonts w:ascii="Times New Roman"/>
          <w:b w:val="false"/>
          <w:i w:val="false"/>
          <w:color w:val="000000"/>
          <w:sz w:val="28"/>
        </w:rPr>
        <w:t xml:space="preserve">
      5. Әлеуметтік көмек бір рет және (немесе) мерзімді (ай сайын, тоқсан сайын, жартыжылдықта 1 рет) көрсетіледі. </w:t>
      </w:r>
      <w:r>
        <w:br/>
      </w:r>
      <w:r>
        <w:rPr>
          <w:rFonts w:ascii="Times New Roman"/>
          <w:b w:val="false"/>
          <w:i w:val="false"/>
          <w:color w:val="000000"/>
          <w:sz w:val="28"/>
        </w:rPr>
        <w:t>
      6. Біржолғы әлеуметтік көмек көрсету үшін атаулы күндер мен мереке күндердің тізбесі:</w:t>
      </w:r>
      <w:r>
        <w:br/>
      </w:r>
      <w:r>
        <w:rPr>
          <w:rFonts w:ascii="Times New Roman"/>
          <w:b w:val="false"/>
          <w:i w:val="false"/>
          <w:color w:val="000000"/>
          <w:sz w:val="28"/>
        </w:rPr>
        <w:t>
      1) 15 ақпан – Ауғаныстаннан кеңес әскерін шығарған күні;</w:t>
      </w:r>
      <w:r>
        <w:br/>
      </w:r>
      <w:r>
        <w:rPr>
          <w:rFonts w:ascii="Times New Roman"/>
          <w:b w:val="false"/>
          <w:i w:val="false"/>
          <w:color w:val="000000"/>
          <w:sz w:val="28"/>
        </w:rPr>
        <w:t>
      2) 26 сәуір - Чернобыль апатының күні;</w:t>
      </w:r>
      <w:r>
        <w:br/>
      </w:r>
      <w:r>
        <w:rPr>
          <w:rFonts w:ascii="Times New Roman"/>
          <w:b w:val="false"/>
          <w:i w:val="false"/>
          <w:color w:val="000000"/>
          <w:sz w:val="28"/>
        </w:rPr>
        <w:t>
      3) 9 мамыр – Жеңіс күні.</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және әлеуметтік көмектің мөлшерлерін белгілеу тәртібі</w:t>
      </w:r>
    </w:p>
    <w:bookmarkEnd w:id="2"/>
    <w:p>
      <w:pPr>
        <w:spacing w:after="0"/>
        <w:ind w:left="0"/>
        <w:jc w:val="left"/>
      </w:pPr>
      <w:r>
        <w:rPr>
          <w:rFonts w:ascii="Times New Roman"/>
          <w:b w:val="false"/>
          <w:i w:val="false"/>
          <w:color w:val="000000"/>
          <w:sz w:val="28"/>
        </w:rPr>
        <w:t>      7. Әлеуметтік көмек алушылардың санатының тізбесі және шекті мөлшерлері:</w:t>
      </w:r>
      <w:r>
        <w:br/>
      </w:r>
      <w:r>
        <w:rPr>
          <w:rFonts w:ascii="Times New Roman"/>
          <w:b w:val="false"/>
          <w:i w:val="false"/>
          <w:color w:val="000000"/>
          <w:sz w:val="28"/>
        </w:rPr>
        <w:t>
      1) Ұлы Отан соғысының қатысушылары мен мүгедектері – 76 айлық есептік көрсеткіш;</w:t>
      </w:r>
      <w:r>
        <w:br/>
      </w:r>
      <w:r>
        <w:rPr>
          <w:rFonts w:ascii="Times New Roman"/>
          <w:b w:val="false"/>
          <w:i w:val="false"/>
          <w:color w:val="000000"/>
          <w:sz w:val="28"/>
        </w:rPr>
        <w:t>
      2) жеңілдіктер мен кепілдіктер жағынан Ұлы Отан соғысының қатысушыларына теңестірілген адамдар – 26 айлық есептік көрсеткіш;</w:t>
      </w:r>
      <w:r>
        <w:br/>
      </w:r>
      <w:r>
        <w:rPr>
          <w:rFonts w:ascii="Times New Roman"/>
          <w:b w:val="false"/>
          <w:i w:val="false"/>
          <w:color w:val="000000"/>
          <w:sz w:val="28"/>
        </w:rPr>
        <w:t>
      3) жеңілдіктер мен кепілдіктер жағынан Ұлы Отан соғысының мүгедектеріне теңестірілген адамдар – 26 айлық есептік көрсеткіш;</w:t>
      </w:r>
      <w:r>
        <w:br/>
      </w:r>
      <w:r>
        <w:rPr>
          <w:rFonts w:ascii="Times New Roman"/>
          <w:b w:val="false"/>
          <w:i w:val="false"/>
          <w:color w:val="000000"/>
          <w:sz w:val="28"/>
        </w:rPr>
        <w:t>
      4) жеңілдіктер мен кепілдіктер жағынан Ұлы Отан соғысының қатысушыларына теңестірілген адамдардың басқа да санаттары – 26 айлық есептік көрсеткіш;</w:t>
      </w:r>
      <w:r>
        <w:br/>
      </w:r>
      <w:r>
        <w:rPr>
          <w:rFonts w:ascii="Times New Roman"/>
          <w:b w:val="false"/>
          <w:i w:val="false"/>
          <w:color w:val="000000"/>
          <w:sz w:val="28"/>
        </w:rPr>
        <w:t xml:space="preserve">
      5) әлеуметтік мәні бар аурулармен ауыратын азаматтар – 5 айлық есептік көрсеткіш; </w:t>
      </w:r>
      <w:r>
        <w:br/>
      </w:r>
      <w:r>
        <w:rPr>
          <w:rFonts w:ascii="Times New Roman"/>
          <w:b w:val="false"/>
          <w:i w:val="false"/>
          <w:color w:val="000000"/>
          <w:sz w:val="28"/>
        </w:rPr>
        <w:t xml:space="preserve">
      6) Қазақстан Республикасының жоғары білім беру, техникалық және кәсіптік білім беру, орта білімнен кейінгі білім беру ұйымдарының күндізгі бөлімдерінің оқу ақысын төлеу үшін, әлеуметтік көмек тағайындауға жүгінген, жан басына шаққандағы орташа табысы, өтініш жасалған тоқсанның алдындағы облыс бойынша белгіленген ең төмен күнкөріс деңгейінің шамасынан аспайтын, отбасы құрамында студенттері бар аз қамтылған отбасылар, табыстарын есепке алмай жетім балалар және ата-анасының қамқорлығынсыз қалған балалар – 500 айлық есептік көрсеткіш, бюджетте көзделген ағымдағы қаржы жылына арналған қаражат шегінде; </w:t>
      </w:r>
      <w:r>
        <w:br/>
      </w:r>
      <w:r>
        <w:rPr>
          <w:rFonts w:ascii="Times New Roman"/>
          <w:b w:val="false"/>
          <w:i w:val="false"/>
          <w:color w:val="000000"/>
          <w:sz w:val="28"/>
        </w:rPr>
        <w:t>
      7) табиғи зілзаланың немесе өрттің салдарынан азаматқа (отбасына) не оның мүлкіне зиян келтірілгенде – отбасына 200 айлық есептік көрсеткіш.</w:t>
      </w:r>
      <w:r>
        <w:br/>
      </w:r>
      <w:r>
        <w:rPr>
          <w:rFonts w:ascii="Times New Roman"/>
          <w:b w:val="false"/>
          <w:i w:val="false"/>
          <w:color w:val="000000"/>
          <w:sz w:val="28"/>
        </w:rPr>
        <w:t xml:space="preserve">
      Бюджетте көзделген ағымдағы қаржы жылына арналған қаражат шегінде, 3 айлық есептік көрсеткіш мөлшерінде байланыс қызметін (абоненттік төлем), қатты отын шығындарын, коммуналдық қызметтер шығындарын төлеуге Ұлы Отан соғысының қатысушылары мен мүгедектеріне, табыстарын есепке алмай, ай сайынғы әлеуметтік көмек көрсетіледі. </w:t>
      </w:r>
      <w:r>
        <w:br/>
      </w:r>
      <w:r>
        <w:rPr>
          <w:rFonts w:ascii="Times New Roman"/>
          <w:b w:val="false"/>
          <w:i w:val="false"/>
          <w:color w:val="000000"/>
          <w:sz w:val="28"/>
        </w:rPr>
        <w:t xml:space="preserve">
      Азаматтарды өмірлік қиын жағдай туындаған кезде мұқтаждар санатына жатқызу үшін мыналар негіздеме болып табылады: </w:t>
      </w:r>
      <w:r>
        <w:br/>
      </w:r>
      <w:r>
        <w:rPr>
          <w:rFonts w:ascii="Times New Roman"/>
          <w:b w:val="false"/>
          <w:i w:val="false"/>
          <w:color w:val="000000"/>
          <w:sz w:val="28"/>
        </w:rPr>
        <w:t xml:space="preserve">
      1) Қазақстан Республикасының заңнамасында көзделген негіздемелер; </w:t>
      </w:r>
      <w:r>
        <w:br/>
      </w:r>
      <w:r>
        <w:rPr>
          <w:rFonts w:ascii="Times New Roman"/>
          <w:b w:val="false"/>
          <w:i w:val="false"/>
          <w:color w:val="000000"/>
          <w:sz w:val="28"/>
        </w:rPr>
        <w:t xml:space="preserve">
      2) табиғи зілзаланың немесе өрттің салдарынан азаматқа (отбасына) не оның мүлкіне зиян келтіру не әлеуметтік мәні бар аурулардың болуы; </w:t>
      </w:r>
      <w:r>
        <w:br/>
      </w:r>
      <w:r>
        <w:rPr>
          <w:rFonts w:ascii="Times New Roman"/>
          <w:b w:val="false"/>
          <w:i w:val="false"/>
          <w:color w:val="000000"/>
          <w:sz w:val="28"/>
        </w:rPr>
        <w:t>
      3) облыс бойынша ең төмен күнкөріс деңгейіне бір еселік қатынас шектен аспайтын жан басына шаққандағы орташа табыстың болуы.</w:t>
      </w:r>
      <w:r>
        <w:br/>
      </w:r>
      <w:r>
        <w:rPr>
          <w:rFonts w:ascii="Times New Roman"/>
          <w:b w:val="false"/>
          <w:i w:val="false"/>
          <w:color w:val="000000"/>
          <w:sz w:val="28"/>
        </w:rPr>
        <w:t>
      Арнайы комиссия әлеуметтік көмек көрсету қажеттілігі туралы қорытынды шығарған кезде әлеуметтік көмек алушылар санатының тізбесін басшылыққа алады.</w:t>
      </w:r>
      <w:r>
        <w:br/>
      </w:r>
      <w:r>
        <w:rPr>
          <w:rFonts w:ascii="Times New Roman"/>
          <w:b w:val="false"/>
          <w:i w:val="false"/>
          <w:color w:val="000000"/>
          <w:sz w:val="28"/>
        </w:rPr>
        <w:t>
      8. Алушылардың жекелеген санаттары үшін атаулы күндер мен мереке күндеріне әлеуметтік көмектің мөлшері Алматы облысының жергілікті атқарушы органның келісімі бойынша бірыңғай мөлшерде белгіленеді.</w:t>
      </w:r>
      <w:r>
        <w:br/>
      </w:r>
      <w:r>
        <w:rPr>
          <w:rFonts w:ascii="Times New Roman"/>
          <w:b w:val="false"/>
          <w:i w:val="false"/>
          <w:color w:val="000000"/>
          <w:sz w:val="28"/>
        </w:rPr>
        <w:t>
      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xml:space="preserve">      10. Атаулы күндер мен мереке күндеріне әлеуметтік көмек алушылардан өтініштер талап етілмей, уәкілетті ұйым не өзге де ұйымдардың ұсынымы бойынша жергілікті атқарушы орган бекітетін тізім бойынша көрсетіледі. </w:t>
      </w:r>
      <w:r>
        <w:br/>
      </w:r>
      <w:r>
        <w:rPr>
          <w:rFonts w:ascii="Times New Roman"/>
          <w:b w:val="false"/>
          <w:i w:val="false"/>
          <w:color w:val="000000"/>
          <w:sz w:val="28"/>
        </w:rPr>
        <w:t xml:space="preserve">
      11.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 ұсынады: </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xml:space="preserve">
      3)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 № 504 қаулысының 1-қосымшасына сәйкес адамның (отбасының) құрамы туралы мәліметтерді; </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xml:space="preserve">
      5) өмірлік қиын жағдайдың туындағанын растайтын құжатты және/немесе актіні. </w:t>
      </w:r>
      <w:r>
        <w:br/>
      </w:r>
      <w:r>
        <w:rPr>
          <w:rFonts w:ascii="Times New Roman"/>
          <w:b w:val="false"/>
          <w:i w:val="false"/>
          <w:color w:val="000000"/>
          <w:sz w:val="28"/>
        </w:rPr>
        <w:t xml:space="preserve">
      Табиғи зілзаланың немесе өрттің салдарынан өмірлік қиын жағдай туындаған кезде әлеуметтік көмекке өтініш білдіру мерзімі – үш ай. </w:t>
      </w:r>
      <w:r>
        <w:br/>
      </w:r>
      <w:r>
        <w:rPr>
          <w:rFonts w:ascii="Times New Roman"/>
          <w:b w:val="false"/>
          <w:i w:val="false"/>
          <w:color w:val="000000"/>
          <w:sz w:val="28"/>
        </w:rPr>
        <w:t>
      12.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xml:space="preserve">
      13. Өмірлік қиын жағдай туындаған кезде әлеуметтік көмек көрсетуге өтініш келіп түскен кезде уәкілетті орган немесе ауылдық округ әкімі бір жұмыс күні ішінде өтініш берушінің құжаттарын адамның (отбасының) материалдық жағдайына тексеру жүргізу үшін учаскелік комиссияға жібереді. </w:t>
      </w:r>
      <w:r>
        <w:br/>
      </w:r>
      <w:r>
        <w:rPr>
          <w:rFonts w:ascii="Times New Roman"/>
          <w:b w:val="false"/>
          <w:i w:val="false"/>
          <w:color w:val="000000"/>
          <w:sz w:val="28"/>
        </w:rPr>
        <w:t>
      14. Учаскелік комиссия құжаттарды алған күннен бастап екі жұмыс күні ішінде өтініш берушіге тексеру жүргізеді, оның нәтижелері бойынша Үлгілік қағиданың 2,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r>
        <w:br/>
      </w:r>
      <w:r>
        <w:rPr>
          <w:rFonts w:ascii="Times New Roman"/>
          <w:b w:val="false"/>
          <w:i w:val="false"/>
          <w:color w:val="000000"/>
          <w:sz w:val="28"/>
        </w:rPr>
        <w:t xml:space="preserve">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r>
        <w:br/>
      </w:r>
      <w:r>
        <w:rPr>
          <w:rFonts w:ascii="Times New Roman"/>
          <w:b w:val="false"/>
          <w:i w:val="false"/>
          <w:color w:val="000000"/>
          <w:sz w:val="28"/>
        </w:rPr>
        <w:t xml:space="preserve">
      15.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 </w:t>
      </w:r>
      <w:r>
        <w:br/>
      </w:r>
      <w:r>
        <w:rPr>
          <w:rFonts w:ascii="Times New Roman"/>
          <w:b w:val="false"/>
          <w:i w:val="false"/>
          <w:color w:val="000000"/>
          <w:sz w:val="28"/>
        </w:rPr>
        <w:t xml:space="preserve">
      16.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 </w:t>
      </w:r>
      <w:r>
        <w:br/>
      </w:r>
      <w:r>
        <w:rPr>
          <w:rFonts w:ascii="Times New Roman"/>
          <w:b w:val="false"/>
          <w:i w:val="false"/>
          <w:color w:val="000000"/>
          <w:sz w:val="28"/>
        </w:rPr>
        <w:t xml:space="preserve">
      17.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 </w:t>
      </w:r>
      <w:r>
        <w:br/>
      </w:r>
      <w:r>
        <w:rPr>
          <w:rFonts w:ascii="Times New Roman"/>
          <w:b w:val="false"/>
          <w:i w:val="false"/>
          <w:color w:val="000000"/>
          <w:sz w:val="28"/>
        </w:rPr>
        <w:t xml:space="preserve">
      18.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 </w:t>
      </w:r>
      <w:r>
        <w:br/>
      </w:r>
      <w:r>
        <w:rPr>
          <w:rFonts w:ascii="Times New Roman"/>
          <w:b w:val="false"/>
          <w:i w:val="false"/>
          <w:color w:val="000000"/>
          <w:sz w:val="28"/>
        </w:rPr>
        <w:t xml:space="preserve">
      19.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 </w:t>
      </w:r>
      <w:r>
        <w:br/>
      </w:r>
      <w:r>
        <w:rPr>
          <w:rFonts w:ascii="Times New Roman"/>
          <w:b w:val="false"/>
          <w:i w:val="false"/>
          <w:color w:val="000000"/>
          <w:sz w:val="28"/>
        </w:rPr>
        <w:t xml:space="preserve">
      Осы Қағиданың 15 және 16-тармақтарында көрсетілген жағдайларда уәкілетті орган өтініш берушіден немесе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 </w:t>
      </w:r>
      <w:r>
        <w:br/>
      </w:r>
      <w:r>
        <w:rPr>
          <w:rFonts w:ascii="Times New Roman"/>
          <w:b w:val="false"/>
          <w:i w:val="false"/>
          <w:color w:val="000000"/>
          <w:sz w:val="28"/>
        </w:rPr>
        <w:t>
      20.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21.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22.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23. Әлеуметтік көмек ұсынуға шығыстарды қаржыландыру жергілікті бюджетте көзделген ағымдағы қаржы жылына арналған қаражат шегінде жүзеге асырылады.</w:t>
      </w:r>
      <w:r>
        <w:br/>
      </w:r>
      <w:r>
        <w:rPr>
          <w:rFonts w:ascii="Times New Roman"/>
          <w:b w:val="false"/>
          <w:i w:val="false"/>
          <w:color w:val="000000"/>
          <w:sz w:val="28"/>
        </w:rPr>
        <w:t>
</w:t>
      </w:r>
    </w:p>
    <w:bookmarkStart w:name="z10" w:id="4"/>
    <w:p>
      <w:pPr>
        <w:spacing w:after="0"/>
        <w:ind w:left="0"/>
        <w:jc w:val="left"/>
      </w:pPr>
      <w:r>
        <w:rPr>
          <w:rFonts w:ascii="Times New Roman"/>
          <w:b/>
          <w:i w:val="false"/>
          <w:color w:val="000000"/>
        </w:rPr>
        <w:t xml:space="preserve"> 4. Көрсетілетін әлеуметтік көмекті тоқтату және қайтару үшін</w:t>
      </w:r>
      <w:r>
        <w:br/>
      </w:r>
      <w:r>
        <w:rPr>
          <w:rFonts w:ascii="Times New Roman"/>
          <w:b/>
          <w:i w:val="false"/>
          <w:color w:val="000000"/>
        </w:rPr>
        <w:t>негіздемелер</w:t>
      </w:r>
    </w:p>
    <w:bookmarkEnd w:id="4"/>
    <w:p>
      <w:pPr>
        <w:spacing w:after="0"/>
        <w:ind w:left="0"/>
        <w:jc w:val="left"/>
      </w:pPr>
      <w:r>
        <w:rPr>
          <w:rFonts w:ascii="Times New Roman"/>
          <w:b w:val="false"/>
          <w:i w:val="false"/>
          <w:color w:val="000000"/>
          <w:sz w:val="28"/>
        </w:rPr>
        <w:t>      24.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xml:space="preserve">
      3) алушыны мемлекеттік медициналық-әлеуметтік мекемелерге тұруға жіберген; </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xml:space="preserve">
      Әлеуметтік көмекті төлеу көрсетілген жағдайлар туындаған айдан бастап тоқтатылады. </w:t>
      </w:r>
      <w:r>
        <w:br/>
      </w:r>
      <w:r>
        <w:rPr>
          <w:rFonts w:ascii="Times New Roman"/>
          <w:b w:val="false"/>
          <w:i w:val="false"/>
          <w:color w:val="000000"/>
          <w:sz w:val="28"/>
        </w:rPr>
        <w:t>
      25.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11" w:id="5"/>
    <w:p>
      <w:pPr>
        <w:spacing w:after="0"/>
        <w:ind w:left="0"/>
        <w:jc w:val="left"/>
      </w:pPr>
      <w:r>
        <w:rPr>
          <w:rFonts w:ascii="Times New Roman"/>
          <w:b/>
          <w:i w:val="false"/>
          <w:color w:val="000000"/>
        </w:rPr>
        <w:t xml:space="preserve"> 5. Қорытынды ереже</w:t>
      </w:r>
    </w:p>
    <w:bookmarkEnd w:id="5"/>
    <w:p>
      <w:pPr>
        <w:spacing w:after="0"/>
        <w:ind w:left="0"/>
        <w:jc w:val="left"/>
      </w:pPr>
      <w:r>
        <w:rPr>
          <w:rFonts w:ascii="Times New Roman"/>
          <w:b w:val="false"/>
          <w:i w:val="false"/>
          <w:color w:val="000000"/>
          <w:sz w:val="28"/>
        </w:rPr>
        <w:t xml:space="preserve">      26. Әлеуметтік көмек көрсету мониторингі мен есепке уәкілетті орган "Е-собес" автоматтандырылған ақпараттық жүйесінің дерекқорын пайдалана отырып жүргізеді. </w:t>
      </w:r>
      <w:r>
        <w:br/>
      </w:r>
      <w:r>
        <w:rPr>
          <w:rFonts w:ascii="Times New Roman"/>
          <w:b w:val="false"/>
          <w:i w:val="false"/>
          <w:color w:val="000000"/>
          <w:sz w:val="28"/>
        </w:rPr>
        <w:t>
      27. Осы Қағидалармен реттелмеген қатынастар Қазақстан Республикасының қолданыстағы заңнамасына сәйкес реттеледі.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