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18374" w14:textId="9b183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аудандық мәслихатының 2013 жылғы 23 желтоқсандағы "Ескелді ауданының 2014-2016 жылдарға арналған аудандық бюджеті туралы" № 30-164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аудандық мәслихатының 2014 жылғы 15 қазандағы № 42-231 шешімі. Алматы облысының Әділет департаментінде 2014 жылы 27 қазанда 2894 болып тіркелді. Күші жойылды - Алматы облысы Ескелді аудандық мәслихатының 2015 жылғы 27 мамырдағы № 52-284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Алматы облысы Ескелді аудандық мәслихатының 27.05.2015 № 52-284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түпнұсқасының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04 желтоқсандағы Қазақстан Республикасы Бюджет кодексінің 106 – бабының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 - өзі басқару туралы" 2001 жылғы 23 қаңтардағы Қазақстан Республикасы Заңының 6 – бабының 1 –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Ескелдi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Ескелді аудандық мәслихатының 2013 жылғы 23 желтоқсандағы "Ескелді ауданының 2014-2016 жылдарға арналған аудандық бюджеті туралы" № 30-164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жылдың 30 желтоқсанында нормативтік құқықтық актілерді мемлекеттік тіркеу Тізілімінде № 2542 тіркелген, 2014 жылдың 31 қаңтардағы аудандық "Жетісу шұғыласы" газетінің № 5 жарияланған), Ескелді аудандық мәслихатының 2014 жылғы 10 ақпандағы "Ескелді аудандық мәслихатының 2013 жылғы 23 желтоқсандағы "Ескелді ауданының 2014-2016 жылдарға арналған аудандық бюджеті туралы" № 30-164 шешіміне өзгерістер енгізу туралы" № 32-175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жылдың 20 ақпанында нормативтік құқықтық актілерді мемлекеттік тіркеу Тізілімінде № 2590 тіркелген, 2014 жылдың 14 наурыздағы аудандық "Жетісу шұғыласы" газетінің № 11 жарияланған), Ескелді аудандық мәслихатының 2014 жылғы 4 сәуірдегі "Ескелді аудандық мәслихатының 2013 жылғы 23 желтоқсандағы "Ескелді ауданының 2014-2016 жылдарға арналған аудандық бюджеті туралы" № 30-164 шешіміне өзгерістер енгізу туралы" № 34-184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жылдың 15 сәуірінде нормативтік құқықтық актілерді мемлекеттік тіркеу Тізілімінде № 2664 тіркелген, 2014 жылдың 1 мамырдағы аудандық "Жетісу шұғыласы" газетінің № 18 жарияланған), Ескелді аудандық мәслихатының 2014 жылғы 6 мамырдағы "Ескелді аудандық мәслихатының 2013 жылғы 23 желтоқсандағы "Ескелді ауданының 2014-2016 жылдарға арналған аудандық бюджеті туралы" № 30-164 шешіміне өзгерістер енгізу туралы" № 37-201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жылдың 19 мамырда нормативтік құқықтық актілерді мемлекеттік тіркеу Тізілімінде № 2714 тіркелген, 2014 жылдың 20 маусымдағы аудандық "Жетісу шұғыласы" газетінің № 25 жарияланған), Ескелді аудандық мәслихатының 2014 жылғы 5 тамыздағы "Ескелді аудандық мәслихатының 2013 жылғы 23 желтоқсандағы "Ескелді ауданының 2014-2016 жылдарға арналған аудандық бюджеті туралы" № 30-164 шешіміне өзгерістер енгізу туралы" № 39-216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жылдың 14 тамызда нормативтік құқықтық актілерді мемлекеттік тіркеу Тізілімінде № 2814 тіркелген, 2014 жылдың 19 қыркүйектегі аудандық "Жетісу шұғыласы" газетінің № 38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Ескелді ауданының 2014-2016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4398411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161554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17029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10462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4209396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916316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844374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2448706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4358701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77656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94452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16796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60000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97916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97916 мың теңге".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"Экономика, қаржы, бюджет және заңдылықты сақтау мәселелері жөніндегі" тұрақты комиссиясына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2014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Шаихов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Тастанбаев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15 қазандағы "Ескелді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 2013 жылғы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"Ескелді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бюджеті туралы" № 30-164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өзгерістер енгізу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42-231 шешіміне 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23 желтоқсандағы "Ескелді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2014-2016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бюджеті туралы" № 30-164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Ескелді ауданының 2014 жылға арналған аудандық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4209396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қызметін қамтамасыз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және ауданның (облыстық маңызы бар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 басқару саласындағы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 және осыған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мен дамыту және ауданды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қаланы) басқару саласындағы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 алу және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мемлекеттік өртке қарсы қызмет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 құрылмаған елдi мекендерде өрттердің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сөндіру жөніндегі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мен оқытуды қамтамасыз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 үшін оқулықтар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оқу-әдiстемелiк кешендерді сатып алу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қамқоршыларға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(қорғаншыларға) ай сайынғы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беру, әлеуметтік қамтамасыз ету, мәдениет, 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ветеринар мамандарына отын сатып алуға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 сәйкес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 топтарына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мүгедектерді міндетті гигиеналық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 мамандарының қызмет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 етуді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сүру сапасын жақсарту жөніндегі іс-шаралар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үйін жобалау, салу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ауылдық елді мекендерді дамыту шеңберінде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және тұрғын үй инспекция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 саласында жергілікті деңгейде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қою, оның iшiнде сатып алу жолымен алып қою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жылжымайтын мүлiктi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ауылдық елді мекендерді дамыту шеңберінде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құрама командаларының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 облыстық 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 сенімділігін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жануарлардан алынатын өнімдер мен шикізаттың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 саласындағы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мен жер қатынастары саласындағы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