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a63c" w14:textId="4cca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19 желтоқсандағы № 41-1 шешімі. Алматы облысының Әділет департаментінде 2014 жылы 29 желтоқсанда № 2989 болып тіркелді. Күші жойылды - Алматы облысы Еңбекшіқазақ аудандық мәслихатының 2016 жылғы 23 мамырдағы № 4-4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Еңбекшіқазақ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16789913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3609488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78317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13074743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3897541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3988708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5188494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16886446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20312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24283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116845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116845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Еңбекшіқазақ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22257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12793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Еңбекшіқазақ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01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Талқамбаев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"19" желтоқсандағы "Еңбекшіқазақ ауданының 2015-2017 жылдарға арналған бюджеті туралы" № 41-1 шешімімен бекітілген 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Еңбекшіқазақ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қосымша жаңа редакцияда - Алматы облысы Еңбекшіқазақ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15"/>
        <w:gridCol w:w="1250"/>
        <w:gridCol w:w="1250"/>
        <w:gridCol w:w="5315"/>
        <w:gridCol w:w="30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1999"/>
        <w:gridCol w:w="1999"/>
        <w:gridCol w:w="4951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"19" желтоқсандағы "Еңбекшіқазақ ауданының 2015-2017 жылдарға арналған бюджеті туралы" № 41-1 шешімімен бекітілген 2 қосымша</w:t>
            </w:r>
          </w:p>
        </w:tc>
      </w:tr>
    </w:tbl>
    <w:bookmarkStart w:name="z2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Еңбекшіқазақ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015"/>
        <w:gridCol w:w="593"/>
        <w:gridCol w:w="6542"/>
        <w:gridCol w:w="35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206"/>
        <w:gridCol w:w="8"/>
        <w:gridCol w:w="1214"/>
        <w:gridCol w:w="2557"/>
        <w:gridCol w:w="2603"/>
        <w:gridCol w:w="30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қоршаған ортаны қорғау және жер қатынастары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"19" желтоқсандағы "Еңбекшіқазақ ауданының 2015-2017 жылдарға арналған бюджеті туралы" № 41-1 шешімімен бекітілген 3 қосымша</w:t>
            </w:r>
          </w:p>
        </w:tc>
      </w:tr>
    </w:tbl>
    <w:bookmarkStart w:name="z5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Еңбекшіқазақ ауданының 2017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691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78"/>
        <w:gridCol w:w="548"/>
        <w:gridCol w:w="29"/>
        <w:gridCol w:w="1209"/>
        <w:gridCol w:w="5"/>
        <w:gridCol w:w="1214"/>
        <w:gridCol w:w="2558"/>
        <w:gridCol w:w="2603"/>
        <w:gridCol w:w="300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қоршаған ортаны қорғау және жер қатынастары саласындағы басқа да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"19" желтоқсандағы "Еңбекшіқазақ ауданының 2015-2017 жылдарға арналған бюджеті туралы" № 41-1 шешімімен бекітілген 4 қосымша</w:t>
            </w:r>
          </w:p>
        </w:tc>
      </w:tr>
    </w:tbl>
    <w:bookmarkStart w:name="z8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арналған аудандық бюджетті атқару процессінде секвестрлеуге жатпайтын аудандық бюджеттік бағдарламалардың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1699"/>
        <w:gridCol w:w="2411"/>
        <w:gridCol w:w="2411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2014 жылғы 19 желтоқсандағы "Еңбекшіқазақ ауданының 2015-2017 жылдарға арналған бюджеті туралы" № 41-1 шешіміне 5 – қосымша</w:t>
            </w:r>
          </w:p>
        </w:tc>
      </w:tr>
    </w:tbl>
    <w:bookmarkStart w:name="z3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 қосымша жаңа редакцияда - Алматы облысы Еңбекшіқазақ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"Қаратұрық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"Жанашар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"Бәйдібек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"Балтабай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"Қаракемер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"Ташкенсаз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