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5db2" w14:textId="a2c5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2014 жылғы 23 маусымдағы № 1084 шешімі. Алматы облысының Әділет департаментінде 2014 жылы 18 шілдеде № 2773 болып тіркелді. Күші жойылды - Алматы облысы Еңбекшіқазақ ауданы әкімдігінің 2024 жылғы 10 қазандағы № 996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10.10.2024 </w:t>
      </w:r>
      <w:r>
        <w:rPr>
          <w:rFonts w:ascii="Times New Roman"/>
          <w:b w:val="false"/>
          <w:i w:val="false"/>
          <w:color w:val="ff0000"/>
          <w:sz w:val="28"/>
        </w:rPr>
        <w:t>№ 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Республикасының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2001 жылғы 19 маусымдағы № 836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Еңбекшіқазақ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Еңбекшіқазақ ауданында қоғамдық жұмыстар ұйымдастырылсын.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Еңбекшіқазақ ауданы бойынша ұйымдардың тiзбесi, қоғамдық жұмыстардың түрлерi, көлемi мен нақты жағдайлары, қатысушылардың еңбегiне төленетiн ақының мөлшерi және оларды қаржыландыру көздерi бекiтiлсiн, сондай-ақ қоғамдық жұмыстарға сұраныс пен ұсыныс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әкiмiнiң орынбасарына (әлеуметтiк саланың мәселелерiне жетекшiлiк ететiн) жүктелсiн.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 әкімдігінің</w:t>
            </w:r>
            <w:r>
              <w:br/>
            </w:r>
            <w:r>
              <w:rPr>
                <w:rFonts w:ascii="Times New Roman"/>
                <w:b w:val="false"/>
                <w:i w:val="false"/>
                <w:color w:val="000000"/>
                <w:sz w:val="20"/>
              </w:rPr>
              <w:t>2014 жылғы "23" маусым</w:t>
            </w:r>
            <w:r>
              <w:br/>
            </w:r>
            <w:r>
              <w:rPr>
                <w:rFonts w:ascii="Times New Roman"/>
                <w:b w:val="false"/>
                <w:i w:val="false"/>
                <w:color w:val="000000"/>
                <w:sz w:val="20"/>
              </w:rPr>
              <w:t>"Еңбекшіқазақ ауданы</w:t>
            </w:r>
            <w:r>
              <w:br/>
            </w:r>
            <w:r>
              <w:rPr>
                <w:rFonts w:ascii="Times New Roman"/>
                <w:b w:val="false"/>
                <w:i w:val="false"/>
                <w:color w:val="000000"/>
                <w:sz w:val="20"/>
              </w:rPr>
              <w:t>бойынша қоғамдық жұмыстарды</w:t>
            </w:r>
            <w:r>
              <w:br/>
            </w:r>
            <w:r>
              <w:rPr>
                <w:rFonts w:ascii="Times New Roman"/>
                <w:b w:val="false"/>
                <w:i w:val="false"/>
                <w:color w:val="000000"/>
                <w:sz w:val="20"/>
              </w:rPr>
              <w:t>ұйымдастыру туралы"</w:t>
            </w:r>
            <w:r>
              <w:br/>
            </w:r>
            <w:r>
              <w:rPr>
                <w:rFonts w:ascii="Times New Roman"/>
                <w:b w:val="false"/>
                <w:i w:val="false"/>
                <w:color w:val="000000"/>
                <w:sz w:val="20"/>
              </w:rPr>
              <w:t>№ 1084 қаулысына қосымша</w:t>
            </w:r>
          </w:p>
        </w:tc>
      </w:tr>
    </w:tbl>
    <w:bookmarkStart w:name="z7" w:id="5"/>
    <w:p>
      <w:pPr>
        <w:spacing w:after="0"/>
        <w:ind w:left="0"/>
        <w:jc w:val="left"/>
      </w:pPr>
      <w:r>
        <w:rPr>
          <w:rFonts w:ascii="Times New Roman"/>
          <w:b/>
          <w:i w:val="false"/>
          <w:color w:val="000000"/>
        </w:rPr>
        <w:t xml:space="preserve"> Еңбекшіқазақ ауданы бойынша ұйымдардың тізбесі, қоғамдық</w:t>
      </w:r>
      <w:r>
        <w:br/>
      </w:r>
      <w:r>
        <w:rPr>
          <w:rFonts w:ascii="Times New Roman"/>
          <w:b/>
          <w:i w:val="false"/>
          <w:color w:val="000000"/>
        </w:rPr>
        <w:t>жұмыстардың түрлері, көлемі мен нақты жағдайлары,</w:t>
      </w:r>
      <w:r>
        <w:br/>
      </w:r>
      <w:r>
        <w:rPr>
          <w:rFonts w:ascii="Times New Roman"/>
          <w:b/>
          <w:i w:val="false"/>
          <w:color w:val="000000"/>
        </w:rPr>
        <w:t>қатысушылардың еңбегіне төленетін ақының мөлшері және оларды</w:t>
      </w:r>
      <w:r>
        <w:br/>
      </w:r>
      <w:r>
        <w:rPr>
          <w:rFonts w:ascii="Times New Roman"/>
          <w:b/>
          <w:i w:val="false"/>
          <w:color w:val="000000"/>
        </w:rPr>
        <w:t>қаржыландыру көздері сондай-ақ қоғамдық жұмыстарға сұраныс пен</w:t>
      </w:r>
      <w:r>
        <w:br/>
      </w:r>
      <w:r>
        <w:rPr>
          <w:rFonts w:ascii="Times New Roman"/>
          <w:b/>
          <w:i w:val="false"/>
          <w:color w:val="000000"/>
        </w:rPr>
        <w:t>ұсыныс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нақты жағдайлары мен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(бір қатысушыға)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300 құжат жинау</w:t>
            </w:r>
          </w:p>
          <w:p>
            <w:pPr>
              <w:spacing w:after="20"/>
              <w:ind w:left="20"/>
              <w:jc w:val="both"/>
            </w:pPr>
            <w:r>
              <w:rPr>
                <w:rFonts w:ascii="Times New Roman"/>
                <w:b w:val="false"/>
                <w:i w:val="false"/>
                <w:color w:val="000000"/>
                <w:sz w:val="20"/>
              </w:rPr>
              <w:t>
280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700 шаршы метрге дейін</w:t>
            </w:r>
          </w:p>
          <w:p>
            <w:pPr>
              <w:spacing w:after="20"/>
              <w:ind w:left="20"/>
              <w:jc w:val="both"/>
            </w:pPr>
            <w:r>
              <w:rPr>
                <w:rFonts w:ascii="Times New Roman"/>
                <w:b w:val="false"/>
                <w:i w:val="false"/>
                <w:color w:val="000000"/>
                <w:sz w:val="20"/>
              </w:rPr>
              <w:t>
550 құжат жинау</w:t>
            </w:r>
          </w:p>
          <w:p>
            <w:pPr>
              <w:spacing w:after="20"/>
              <w:ind w:left="20"/>
              <w:jc w:val="both"/>
            </w:pPr>
            <w:r>
              <w:rPr>
                <w:rFonts w:ascii="Times New Roman"/>
                <w:b w:val="false"/>
                <w:i w:val="false"/>
                <w:color w:val="000000"/>
                <w:sz w:val="20"/>
              </w:rPr>
              <w:t>
250 шақыру қағазына дейін</w:t>
            </w:r>
          </w:p>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130 құжатқа дейін</w:t>
            </w:r>
          </w:p>
          <w:p>
            <w:pPr>
              <w:spacing w:after="20"/>
              <w:ind w:left="20"/>
              <w:jc w:val="both"/>
            </w:pPr>
            <w:r>
              <w:rPr>
                <w:rFonts w:ascii="Times New Roman"/>
                <w:b w:val="false"/>
                <w:i w:val="false"/>
                <w:color w:val="000000"/>
                <w:sz w:val="20"/>
              </w:rPr>
              <w:t>
700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600 құжат жинау</w:t>
            </w:r>
          </w:p>
          <w:p>
            <w:pPr>
              <w:spacing w:after="20"/>
              <w:ind w:left="20"/>
              <w:jc w:val="both"/>
            </w:pPr>
            <w:r>
              <w:rPr>
                <w:rFonts w:ascii="Times New Roman"/>
                <w:b w:val="false"/>
                <w:i w:val="false"/>
                <w:color w:val="000000"/>
                <w:sz w:val="20"/>
              </w:rPr>
              <w:t>
350 шақыру қағазына дейін</w:t>
            </w:r>
          </w:p>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1300 шаршы метрге дейін</w:t>
            </w:r>
          </w:p>
          <w:p>
            <w:pPr>
              <w:spacing w:after="20"/>
              <w:ind w:left="20"/>
              <w:jc w:val="both"/>
            </w:pPr>
            <w:r>
              <w:rPr>
                <w:rFonts w:ascii="Times New Roman"/>
                <w:b w:val="false"/>
                <w:i w:val="false"/>
                <w:color w:val="000000"/>
                <w:sz w:val="20"/>
              </w:rPr>
              <w:t>
450 құжат жинау</w:t>
            </w:r>
          </w:p>
          <w:p>
            <w:pPr>
              <w:spacing w:after="20"/>
              <w:ind w:left="20"/>
              <w:jc w:val="both"/>
            </w:pPr>
            <w:r>
              <w:rPr>
                <w:rFonts w:ascii="Times New Roman"/>
                <w:b w:val="false"/>
                <w:i w:val="false"/>
                <w:color w:val="000000"/>
                <w:sz w:val="20"/>
              </w:rPr>
              <w:t>
350 шақыру қағазына дейін</w:t>
            </w:r>
          </w:p>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300 құжатқа дейін</w:t>
            </w:r>
          </w:p>
          <w:p>
            <w:pPr>
              <w:spacing w:after="20"/>
              <w:ind w:left="20"/>
              <w:jc w:val="both"/>
            </w:pPr>
            <w:r>
              <w:rPr>
                <w:rFonts w:ascii="Times New Roman"/>
                <w:b w:val="false"/>
                <w:i w:val="false"/>
                <w:color w:val="000000"/>
                <w:sz w:val="20"/>
              </w:rPr>
              <w:t>
400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700 құжат жинау</w:t>
            </w:r>
          </w:p>
          <w:p>
            <w:pPr>
              <w:spacing w:after="20"/>
              <w:ind w:left="20"/>
              <w:jc w:val="both"/>
            </w:pPr>
            <w:r>
              <w:rPr>
                <w:rFonts w:ascii="Times New Roman"/>
                <w:b w:val="false"/>
                <w:i w:val="false"/>
                <w:color w:val="000000"/>
                <w:sz w:val="20"/>
              </w:rPr>
              <w:t>
400 шақыру қағазына дейін</w:t>
            </w:r>
          </w:p>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700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 селолық округі әкімінің аппараты"</w:t>
            </w:r>
          </w:p>
          <w:p>
            <w:pPr>
              <w:spacing w:after="20"/>
              <w:ind w:left="20"/>
              <w:jc w:val="both"/>
            </w:pPr>
            <w:r>
              <w:rPr>
                <w:rFonts w:ascii="Times New Roman"/>
                <w:b w:val="false"/>
                <w:i w:val="false"/>
                <w:color w:val="000000"/>
                <w:sz w:val="20"/>
              </w:rPr>
              <w:t>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450 құжат жинау</w:t>
            </w:r>
          </w:p>
          <w:p>
            <w:pPr>
              <w:spacing w:after="20"/>
              <w:ind w:left="20"/>
              <w:jc w:val="both"/>
            </w:pPr>
            <w:r>
              <w:rPr>
                <w:rFonts w:ascii="Times New Roman"/>
                <w:b w:val="false"/>
                <w:i w:val="false"/>
                <w:color w:val="000000"/>
                <w:sz w:val="20"/>
              </w:rPr>
              <w:t>
270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350 құжат жинау</w:t>
            </w:r>
          </w:p>
          <w:p>
            <w:pPr>
              <w:spacing w:after="20"/>
              <w:ind w:left="20"/>
              <w:jc w:val="both"/>
            </w:pPr>
            <w:r>
              <w:rPr>
                <w:rFonts w:ascii="Times New Roman"/>
                <w:b w:val="false"/>
                <w:i w:val="false"/>
                <w:color w:val="000000"/>
                <w:sz w:val="20"/>
              </w:rPr>
              <w:t>
270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350 құжат жинау</w:t>
            </w:r>
          </w:p>
          <w:p>
            <w:pPr>
              <w:spacing w:after="20"/>
              <w:ind w:left="20"/>
              <w:jc w:val="both"/>
            </w:pPr>
            <w:r>
              <w:rPr>
                <w:rFonts w:ascii="Times New Roman"/>
                <w:b w:val="false"/>
                <w:i w:val="false"/>
                <w:color w:val="000000"/>
                <w:sz w:val="20"/>
              </w:rPr>
              <w:t>
250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 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 әкімінің аппараты" мемлекеттік мекемесі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үй</w:t>
            </w:r>
          </w:p>
          <w:p>
            <w:pPr>
              <w:spacing w:after="20"/>
              <w:ind w:left="20"/>
              <w:jc w:val="both"/>
            </w:pPr>
            <w:r>
              <w:rPr>
                <w:rFonts w:ascii="Times New Roman"/>
                <w:b w:val="false"/>
                <w:i w:val="false"/>
                <w:color w:val="000000"/>
                <w:sz w:val="20"/>
              </w:rPr>
              <w:t>
2500 шаршы метрге дейін</w:t>
            </w:r>
          </w:p>
          <w:p>
            <w:pPr>
              <w:spacing w:after="20"/>
              <w:ind w:left="20"/>
              <w:jc w:val="both"/>
            </w:pPr>
            <w:r>
              <w:rPr>
                <w:rFonts w:ascii="Times New Roman"/>
                <w:b w:val="false"/>
                <w:i w:val="false"/>
                <w:color w:val="000000"/>
                <w:sz w:val="20"/>
              </w:rPr>
              <w:t>
1200 құжат жинау</w:t>
            </w:r>
          </w:p>
          <w:p>
            <w:pPr>
              <w:spacing w:after="20"/>
              <w:ind w:left="20"/>
              <w:jc w:val="both"/>
            </w:pPr>
            <w:r>
              <w:rPr>
                <w:rFonts w:ascii="Times New Roman"/>
                <w:b w:val="false"/>
                <w:i w:val="false"/>
                <w:color w:val="000000"/>
                <w:sz w:val="20"/>
              </w:rPr>
              <w:t>
400 шақыру қағазына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700 шаршы метрге дейін</w:t>
            </w:r>
          </w:p>
          <w:p>
            <w:pPr>
              <w:spacing w:after="20"/>
              <w:ind w:left="20"/>
              <w:jc w:val="both"/>
            </w:pPr>
            <w:r>
              <w:rPr>
                <w:rFonts w:ascii="Times New Roman"/>
                <w:b w:val="false"/>
                <w:i w:val="false"/>
                <w:color w:val="000000"/>
                <w:sz w:val="20"/>
              </w:rPr>
              <w:t>
600 құжат жинау</w:t>
            </w:r>
          </w:p>
          <w:p>
            <w:pPr>
              <w:spacing w:after="20"/>
              <w:ind w:left="20"/>
              <w:jc w:val="both"/>
            </w:pPr>
            <w:r>
              <w:rPr>
                <w:rFonts w:ascii="Times New Roman"/>
                <w:b w:val="false"/>
                <w:i w:val="false"/>
                <w:color w:val="000000"/>
                <w:sz w:val="20"/>
              </w:rPr>
              <w:t>
290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130 құжатқа дейін</w:t>
            </w:r>
          </w:p>
          <w:p>
            <w:pPr>
              <w:spacing w:after="20"/>
              <w:ind w:left="20"/>
              <w:jc w:val="both"/>
            </w:pPr>
            <w:r>
              <w:rPr>
                <w:rFonts w:ascii="Times New Roman"/>
                <w:b w:val="false"/>
                <w:i w:val="false"/>
                <w:color w:val="000000"/>
                <w:sz w:val="20"/>
              </w:rPr>
              <w:t>
700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550 құжат жинау</w:t>
            </w:r>
          </w:p>
          <w:p>
            <w:pPr>
              <w:spacing w:after="20"/>
              <w:ind w:left="20"/>
              <w:jc w:val="both"/>
            </w:pPr>
            <w:r>
              <w:rPr>
                <w:rFonts w:ascii="Times New Roman"/>
                <w:b w:val="false"/>
                <w:i w:val="false"/>
                <w:color w:val="000000"/>
                <w:sz w:val="20"/>
              </w:rPr>
              <w:t>
300 шақыру қағазына дейін</w:t>
            </w:r>
          </w:p>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500 құжат жинау</w:t>
            </w:r>
          </w:p>
          <w:p>
            <w:pPr>
              <w:spacing w:after="20"/>
              <w:ind w:left="20"/>
              <w:jc w:val="both"/>
            </w:pPr>
            <w:r>
              <w:rPr>
                <w:rFonts w:ascii="Times New Roman"/>
                <w:b w:val="false"/>
                <w:i w:val="false"/>
                <w:color w:val="000000"/>
                <w:sz w:val="20"/>
              </w:rPr>
              <w:t>
350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700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500 құжат жинау</w:t>
            </w:r>
          </w:p>
          <w:p>
            <w:pPr>
              <w:spacing w:after="20"/>
              <w:ind w:left="20"/>
              <w:jc w:val="both"/>
            </w:pPr>
            <w:r>
              <w:rPr>
                <w:rFonts w:ascii="Times New Roman"/>
                <w:b w:val="false"/>
                <w:i w:val="false"/>
                <w:color w:val="000000"/>
                <w:sz w:val="20"/>
              </w:rPr>
              <w:t>
250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700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700 құжат жинау</w:t>
            </w:r>
          </w:p>
          <w:p>
            <w:pPr>
              <w:spacing w:after="20"/>
              <w:ind w:left="20"/>
              <w:jc w:val="both"/>
            </w:pPr>
            <w:r>
              <w:rPr>
                <w:rFonts w:ascii="Times New Roman"/>
                <w:b w:val="false"/>
                <w:i w:val="false"/>
                <w:color w:val="000000"/>
                <w:sz w:val="20"/>
              </w:rPr>
              <w:t>
300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350 құжат жинау</w:t>
            </w:r>
          </w:p>
          <w:p>
            <w:pPr>
              <w:spacing w:after="20"/>
              <w:ind w:left="20"/>
              <w:jc w:val="both"/>
            </w:pPr>
            <w:r>
              <w:rPr>
                <w:rFonts w:ascii="Times New Roman"/>
                <w:b w:val="false"/>
                <w:i w:val="false"/>
                <w:color w:val="000000"/>
                <w:sz w:val="20"/>
              </w:rPr>
              <w:t>
170 шақыру қағазына</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600 құжат жинау</w:t>
            </w:r>
          </w:p>
          <w:p>
            <w:pPr>
              <w:spacing w:after="20"/>
              <w:ind w:left="20"/>
              <w:jc w:val="both"/>
            </w:pPr>
            <w:r>
              <w:rPr>
                <w:rFonts w:ascii="Times New Roman"/>
                <w:b w:val="false"/>
                <w:i w:val="false"/>
                <w:color w:val="000000"/>
                <w:sz w:val="20"/>
              </w:rPr>
              <w:t>
300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"Маловодное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500 құжат жинау</w:t>
            </w:r>
          </w:p>
          <w:p>
            <w:pPr>
              <w:spacing w:after="20"/>
              <w:ind w:left="20"/>
              <w:jc w:val="both"/>
            </w:pPr>
            <w:r>
              <w:rPr>
                <w:rFonts w:ascii="Times New Roman"/>
                <w:b w:val="false"/>
                <w:i w:val="false"/>
                <w:color w:val="000000"/>
                <w:sz w:val="20"/>
              </w:rPr>
              <w:t>
300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350 құжат жинау</w:t>
            </w:r>
          </w:p>
          <w:p>
            <w:pPr>
              <w:spacing w:after="20"/>
              <w:ind w:left="20"/>
              <w:jc w:val="both"/>
            </w:pPr>
            <w:r>
              <w:rPr>
                <w:rFonts w:ascii="Times New Roman"/>
                <w:b w:val="false"/>
                <w:i w:val="false"/>
                <w:color w:val="000000"/>
                <w:sz w:val="20"/>
              </w:rPr>
              <w:t>
100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450 құжат жинау</w:t>
            </w:r>
          </w:p>
          <w:p>
            <w:pPr>
              <w:spacing w:after="20"/>
              <w:ind w:left="20"/>
              <w:jc w:val="both"/>
            </w:pPr>
            <w:r>
              <w:rPr>
                <w:rFonts w:ascii="Times New Roman"/>
                <w:b w:val="false"/>
                <w:i w:val="false"/>
                <w:color w:val="000000"/>
                <w:sz w:val="20"/>
              </w:rPr>
              <w:t>
270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600 құжат жинау</w:t>
            </w:r>
          </w:p>
          <w:p>
            <w:pPr>
              <w:spacing w:after="20"/>
              <w:ind w:left="20"/>
              <w:jc w:val="both"/>
            </w:pPr>
            <w:r>
              <w:rPr>
                <w:rFonts w:ascii="Times New Roman"/>
                <w:b w:val="false"/>
                <w:i w:val="false"/>
                <w:color w:val="000000"/>
                <w:sz w:val="20"/>
              </w:rPr>
              <w:t>
350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400 құжат жинау</w:t>
            </w:r>
          </w:p>
          <w:p>
            <w:pPr>
              <w:spacing w:after="20"/>
              <w:ind w:left="20"/>
              <w:jc w:val="both"/>
            </w:pPr>
            <w:r>
              <w:rPr>
                <w:rFonts w:ascii="Times New Roman"/>
                <w:b w:val="false"/>
                <w:i w:val="false"/>
                <w:color w:val="000000"/>
                <w:sz w:val="20"/>
              </w:rPr>
              <w:t>
270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350 құжат жинау</w:t>
            </w:r>
          </w:p>
          <w:p>
            <w:pPr>
              <w:spacing w:after="20"/>
              <w:ind w:left="20"/>
              <w:jc w:val="both"/>
            </w:pPr>
            <w:r>
              <w:rPr>
                <w:rFonts w:ascii="Times New Roman"/>
                <w:b w:val="false"/>
                <w:i w:val="false"/>
                <w:color w:val="000000"/>
                <w:sz w:val="20"/>
              </w:rPr>
              <w:t>
70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500 шаршы метрге дейін</w:t>
            </w:r>
          </w:p>
          <w:p>
            <w:pPr>
              <w:spacing w:after="20"/>
              <w:ind w:left="20"/>
              <w:jc w:val="both"/>
            </w:pPr>
            <w:r>
              <w:rPr>
                <w:rFonts w:ascii="Times New Roman"/>
                <w:b w:val="false"/>
                <w:i w:val="false"/>
                <w:color w:val="000000"/>
                <w:sz w:val="20"/>
              </w:rPr>
              <w:t>
350 құжат жинау</w:t>
            </w:r>
          </w:p>
          <w:p>
            <w:pPr>
              <w:spacing w:after="20"/>
              <w:ind w:left="20"/>
              <w:jc w:val="both"/>
            </w:pPr>
            <w:r>
              <w:rPr>
                <w:rFonts w:ascii="Times New Roman"/>
                <w:b w:val="false"/>
                <w:i w:val="false"/>
                <w:color w:val="000000"/>
                <w:sz w:val="20"/>
              </w:rPr>
              <w:t>
70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100 құжатқа дейін</w:t>
            </w:r>
          </w:p>
          <w:p>
            <w:pPr>
              <w:spacing w:after="20"/>
              <w:ind w:left="20"/>
              <w:jc w:val="both"/>
            </w:pPr>
            <w:r>
              <w:rPr>
                <w:rFonts w:ascii="Times New Roman"/>
                <w:b w:val="false"/>
                <w:i w:val="false"/>
                <w:color w:val="000000"/>
                <w:sz w:val="20"/>
              </w:rPr>
              <w:t>
500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550 құжат жинау</w:t>
            </w:r>
          </w:p>
          <w:p>
            <w:pPr>
              <w:spacing w:after="20"/>
              <w:ind w:left="20"/>
              <w:jc w:val="both"/>
            </w:pPr>
            <w:r>
              <w:rPr>
                <w:rFonts w:ascii="Times New Roman"/>
                <w:b w:val="false"/>
                <w:i w:val="false"/>
                <w:color w:val="000000"/>
                <w:sz w:val="20"/>
              </w:rPr>
              <w:t>
300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p>
            <w:pPr>
              <w:spacing w:after="20"/>
              <w:ind w:left="20"/>
              <w:jc w:val="both"/>
            </w:pPr>
            <w:r>
              <w:rPr>
                <w:rFonts w:ascii="Times New Roman"/>
                <w:b w:val="false"/>
                <w:i w:val="false"/>
                <w:color w:val="000000"/>
                <w:sz w:val="20"/>
              </w:rPr>
              <w:t>
Жағдайы төмен отбасыларындағы кәмелеттік жасқа толмаған тәртібі қиын жасөспірімдердің құжаттарын жинау жұмыстары бойынша техникалық көмек көрсету (кәмелеттік жасқа толмаған балалар ісі жөніндегі комиссияға құжаттарды жинауда көмектесу)</w:t>
            </w:r>
          </w:p>
          <w:p>
            <w:pPr>
              <w:spacing w:after="20"/>
              <w:ind w:left="20"/>
              <w:jc w:val="both"/>
            </w:pPr>
            <w:r>
              <w:rPr>
                <w:rFonts w:ascii="Times New Roman"/>
                <w:b w:val="false"/>
                <w:i w:val="false"/>
                <w:color w:val="000000"/>
                <w:sz w:val="20"/>
              </w:rPr>
              <w:t>
Мұрағаттық құжаттарды қалпына келтіруге техникалық көмек көрсету</w:t>
            </w:r>
          </w:p>
          <w:p>
            <w:pPr>
              <w:spacing w:after="20"/>
              <w:ind w:left="20"/>
              <w:jc w:val="both"/>
            </w:pPr>
            <w:r>
              <w:rPr>
                <w:rFonts w:ascii="Times New Roman"/>
                <w:b w:val="false"/>
                <w:i w:val="false"/>
                <w:color w:val="000000"/>
                <w:sz w:val="20"/>
              </w:rPr>
              <w:t>
Хат-хабар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650 құжат жинау</w:t>
            </w:r>
          </w:p>
          <w:p>
            <w:pPr>
              <w:spacing w:after="20"/>
              <w:ind w:left="20"/>
              <w:jc w:val="both"/>
            </w:pPr>
            <w:r>
              <w:rPr>
                <w:rFonts w:ascii="Times New Roman"/>
                <w:b w:val="false"/>
                <w:i w:val="false"/>
                <w:color w:val="000000"/>
                <w:sz w:val="20"/>
              </w:rPr>
              <w:t>
350 шақыру қағазына дейін</w:t>
            </w:r>
          </w:p>
          <w:p>
            <w:pPr>
              <w:spacing w:after="20"/>
              <w:ind w:left="20"/>
              <w:jc w:val="both"/>
            </w:pPr>
            <w:r>
              <w:rPr>
                <w:rFonts w:ascii="Times New Roman"/>
                <w:b w:val="false"/>
                <w:i w:val="false"/>
                <w:color w:val="000000"/>
                <w:sz w:val="20"/>
              </w:rPr>
              <w:t>
1 үй</w:t>
            </w:r>
          </w:p>
          <w:p>
            <w:pPr>
              <w:spacing w:after="20"/>
              <w:ind w:left="20"/>
              <w:jc w:val="both"/>
            </w:pPr>
            <w:r>
              <w:rPr>
                <w:rFonts w:ascii="Times New Roman"/>
                <w:b w:val="false"/>
                <w:i w:val="false"/>
                <w:color w:val="000000"/>
                <w:sz w:val="20"/>
              </w:rPr>
              <w:t>
400 құжатқа дейін</w:t>
            </w:r>
          </w:p>
          <w:p>
            <w:pPr>
              <w:spacing w:after="20"/>
              <w:ind w:left="20"/>
              <w:jc w:val="both"/>
            </w:pPr>
            <w:r>
              <w:rPr>
                <w:rFonts w:ascii="Times New Roman"/>
                <w:b w:val="false"/>
                <w:i w:val="false"/>
                <w:color w:val="000000"/>
                <w:sz w:val="20"/>
              </w:rPr>
              <w:t>
800 хат-хабарға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селолық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ардагерлеріне, олардың жесірлеріне, жалғыз басты зейнеткерлерге, қарттарға көмек көрсету (үйді дымқылдап жинауда, азық-түлік, дәрі-дәрмек сатып алуда және коммуналдық қызмет төлеуде көмектесу)</w:t>
            </w:r>
          </w:p>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p>
            <w:pPr>
              <w:spacing w:after="20"/>
              <w:ind w:left="20"/>
              <w:jc w:val="both"/>
            </w:pPr>
            <w:r>
              <w:rPr>
                <w:rFonts w:ascii="Times New Roman"/>
                <w:b w:val="false"/>
                <w:i w:val="false"/>
                <w:color w:val="000000"/>
                <w:sz w:val="20"/>
              </w:rPr>
              <w:t>
Қоғамдық науқанды өткізу жұмыстарына көмектесу (халық және мал санағы, көпшіліктің ой-пікірлерін сұрастыру)</w:t>
            </w:r>
          </w:p>
          <w:p>
            <w:pPr>
              <w:spacing w:after="20"/>
              <w:ind w:left="20"/>
              <w:jc w:val="both"/>
            </w:pPr>
            <w:r>
              <w:rPr>
                <w:rFonts w:ascii="Times New Roman"/>
                <w:b w:val="false"/>
                <w:i w:val="false"/>
                <w:color w:val="000000"/>
                <w:sz w:val="20"/>
              </w:rPr>
              <w:t>
Әскерге шақыру науқанына көмектесу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үй</w:t>
            </w:r>
          </w:p>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1300 құжат жинау</w:t>
            </w:r>
          </w:p>
          <w:p>
            <w:pPr>
              <w:spacing w:after="20"/>
              <w:ind w:left="20"/>
              <w:jc w:val="both"/>
            </w:pPr>
            <w:r>
              <w:rPr>
                <w:rFonts w:ascii="Times New Roman"/>
                <w:b w:val="false"/>
                <w:i w:val="false"/>
                <w:color w:val="000000"/>
                <w:sz w:val="20"/>
              </w:rPr>
              <w:t>
500 шақыру қағазына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"Аудандық мәдениет үйі"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шаршы 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аулындағы облыстық мамандандырылған балалар үйі" денсаулық сақтау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шаршы 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республикалық мемлекеттік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шаршы 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Алматы облыстық тарихи өлкетану музейі"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 және аймақтарды көркейту жұмыстарына көмектесу (ағаштар мен қоршауларды әктеу, арықтарды тазарту, жол жиегін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шаршы 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республикалық мемлекеттік мекемесінің "Алматы облысы Еңбекшіқазақ ауданының қорғаныс істері жөніндегі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тіркеу және құжаттандыруды өткізуде техникалық жұмыстарға көмек көрсету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дейін</w:t>
            </w:r>
          </w:p>
          <w:p>
            <w:pPr>
              <w:spacing w:after="20"/>
              <w:ind w:left="20"/>
              <w:jc w:val="both"/>
            </w:pPr>
            <w:r>
              <w:rPr>
                <w:rFonts w:ascii="Times New Roman"/>
                <w:b w:val="false"/>
                <w:i w:val="false"/>
                <w:color w:val="000000"/>
                <w:sz w:val="20"/>
              </w:rPr>
              <w:t>
шақыру қағаздарын тарату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жөніндегі мемлекеттік орталығы" республикалық қазыналық коммуналдық мекемесінің Еңбекшіқазақ аудандық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жәрдемақылар мен зейнетақы көлемінің өзгеруіне байланысты құжаттарды тігуге көмек көрсету</w:t>
            </w:r>
          </w:p>
          <w:p>
            <w:pPr>
              <w:spacing w:after="20"/>
              <w:ind w:left="20"/>
              <w:jc w:val="both"/>
            </w:pPr>
            <w:r>
              <w:rPr>
                <w:rFonts w:ascii="Times New Roman"/>
                <w:b w:val="false"/>
                <w:i w:val="false"/>
                <w:color w:val="000000"/>
                <w:sz w:val="20"/>
              </w:rPr>
              <w:t>
Мұрағатқа құжаттарды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құжатқа дейін</w:t>
            </w:r>
          </w:p>
          <w:p>
            <w:pPr>
              <w:spacing w:after="20"/>
              <w:ind w:left="20"/>
              <w:jc w:val="both"/>
            </w:pPr>
            <w:r>
              <w:rPr>
                <w:rFonts w:ascii="Times New Roman"/>
                <w:b w:val="false"/>
                <w:i w:val="false"/>
                <w:color w:val="000000"/>
                <w:sz w:val="20"/>
              </w:rPr>
              <w:t>
4500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мемлекеттік мұрағаты" мемлекеттік мекемесінің Еңбекшіқазақ аудандық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өңдеуде техникалық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аудандық кітапханасы"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қорын қалыпқа келтіруде көмек көрсету (баспа туындыларын техникалық өңдеу, кітап қорын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құжатқа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нақты жағдайлары мен көлемі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 қатысушылардың еңбекақысының мөлшері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(қаты-</w:t>
            </w:r>
          </w:p>
          <w:p>
            <w:pPr>
              <w:spacing w:after="20"/>
              <w:ind w:left="20"/>
              <w:jc w:val="both"/>
            </w:pPr>
            <w:r>
              <w:rPr>
                <w:rFonts w:ascii="Times New Roman"/>
                <w:b w:val="false"/>
                <w:i w:val="false"/>
                <w:color w:val="000000"/>
                <w:sz w:val="20"/>
              </w:rPr>
              <w:t>
сушы)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(қаты-</w:t>
            </w:r>
          </w:p>
          <w:p>
            <w:pPr>
              <w:spacing w:after="20"/>
              <w:ind w:left="20"/>
              <w:jc w:val="both"/>
            </w:pPr>
            <w:r>
              <w:rPr>
                <w:rFonts w:ascii="Times New Roman"/>
                <w:b w:val="false"/>
                <w:i w:val="false"/>
                <w:color w:val="000000"/>
                <w:sz w:val="20"/>
              </w:rPr>
              <w:t>
сушы)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берушi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жалақының 1,5 мөлшерінде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