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b53d" w14:textId="613b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2014 жылғы 07 сәуірдегі N 30-2 шешімі. Алматы облысының Әділет департаментінде 2014 жылы 28 сәуірде N 2685 болып тіркелді. Күші жойылды - Алматы облысы Еңбекшіқазақ аудандық мәслихатының 2020 жылғы 10 қыркүйектегі № 67-192 шешімімен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аудандық мәслихатының 10.09.2020 </w:t>
      </w:r>
      <w:r>
        <w:rPr>
          <w:rFonts w:ascii="Times New Roman"/>
          <w:b w:val="false"/>
          <w:i w:val="false"/>
          <w:color w:val="ff0000"/>
          <w:sz w:val="28"/>
        </w:rPr>
        <w:t>№ 67-192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2013 жылғы 03 желтоқсандағы N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Еңбекшіқазақ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Қуанышбек Нұрғалиұлы Жаңабаевқа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8535"/>
        <w:gridCol w:w="3765"/>
      </w:tblGrid>
      <w:tr>
        <w:trPr>
          <w:trHeight w:val="30" w:hRule="atLeast"/>
        </w:trPr>
        <w:tc>
          <w:tcPr>
            <w:tcW w:w="8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37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30-сессиясының төрағасы</w:t>
            </w:r>
          </w:p>
        </w:tc>
        <w:tc>
          <w:tcPr>
            <w:tcW w:w="3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Сайдуллаев</w:t>
            </w:r>
          </w:p>
        </w:tc>
      </w:tr>
      <w:tr>
        <w:trPr>
          <w:trHeight w:val="30" w:hRule="atLeast"/>
        </w:trPr>
        <w:tc>
          <w:tcPr>
            <w:tcW w:w="8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3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Талқамбаев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w:t>
            </w:r>
            <w:r>
              <w:br/>
            </w:r>
            <w:r>
              <w:rPr>
                <w:rFonts w:ascii="Times New Roman"/>
                <w:b w:val="false"/>
                <w:i w:val="false"/>
                <w:color w:val="000000"/>
                <w:sz w:val="20"/>
              </w:rPr>
              <w:t>2014 жылғы 7 сәуірдегі</w:t>
            </w:r>
            <w:r>
              <w:br/>
            </w:r>
            <w:r>
              <w:rPr>
                <w:rFonts w:ascii="Times New Roman"/>
                <w:b w:val="false"/>
                <w:i w:val="false"/>
                <w:color w:val="000000"/>
                <w:sz w:val="20"/>
              </w:rPr>
              <w:t>"Еңбекшіқазақ аудандық мәслихатының</w:t>
            </w:r>
            <w:r>
              <w:br/>
            </w:r>
            <w:r>
              <w:rPr>
                <w:rFonts w:ascii="Times New Roman"/>
                <w:b w:val="false"/>
                <w:i w:val="false"/>
                <w:color w:val="000000"/>
                <w:sz w:val="20"/>
              </w:rPr>
              <w:t>Регламентін бекіту туралы"</w:t>
            </w:r>
            <w:r>
              <w:br/>
            </w:r>
            <w:r>
              <w:rPr>
                <w:rFonts w:ascii="Times New Roman"/>
                <w:b w:val="false"/>
                <w:i w:val="false"/>
                <w:color w:val="000000"/>
                <w:sz w:val="20"/>
              </w:rPr>
              <w:t>N 30-2 шешіміне қосымша</w:t>
            </w:r>
          </w:p>
        </w:tc>
      </w:tr>
    </w:tbl>
    <w:bookmarkStart w:name="z6" w:id="4"/>
    <w:p>
      <w:pPr>
        <w:spacing w:after="0"/>
        <w:ind w:left="0"/>
        <w:jc w:val="left"/>
      </w:pPr>
      <w:r>
        <w:rPr>
          <w:rFonts w:ascii="Times New Roman"/>
          <w:b/>
          <w:i w:val="false"/>
          <w:color w:val="000000"/>
        </w:rPr>
        <w:t xml:space="preserve"> Еңбекшіқазақ аудандық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Еңбекшіқазақ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p>
      <w:pPr>
        <w:spacing w:after="0"/>
        <w:ind w:left="0"/>
        <w:jc w:val="both"/>
      </w:pPr>
      <w:r>
        <w:rPr>
          <w:rFonts w:ascii="Times New Roman"/>
          <w:b w:val="false"/>
          <w:i w:val="false"/>
          <w:color w:val="000000"/>
          <w:sz w:val="28"/>
        </w:rPr>
        <w:t>
      2. Еңбекшіқазақ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p>
      <w:pPr>
        <w:spacing w:after="0"/>
        <w:ind w:left="0"/>
        <w:jc w:val="both"/>
      </w:pPr>
      <w:r>
        <w:rPr>
          <w:rFonts w:ascii="Times New Roman"/>
          <w:b w:val="false"/>
          <w:i w:val="false"/>
          <w:color w:val="000000"/>
          <w:sz w:val="28"/>
        </w:rPr>
        <w:t xml:space="preserve">
      3.Мәслихаттың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Start w:name="z8" w:id="5"/>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5"/>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w:t>
      </w:r>
    </w:p>
    <w:p>
      <w:pPr>
        <w:spacing w:after="0"/>
        <w:ind w:left="0"/>
        <w:jc w:val="both"/>
      </w:pPr>
      <w:r>
        <w:rPr>
          <w:rFonts w:ascii="Times New Roman"/>
          <w:b w:val="false"/>
          <w:i w:val="false"/>
          <w:color w:val="000000"/>
          <w:sz w:val="28"/>
        </w:rPr>
        <w:t>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сессияларына аудан әкімі, аудандық маңызы бар қала әкімі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10" w:id="6"/>
    <w:p>
      <w:pPr>
        <w:spacing w:after="0"/>
        <w:ind w:left="0"/>
        <w:jc w:val="left"/>
      </w:pPr>
      <w:r>
        <w:rPr>
          <w:rFonts w:ascii="Times New Roman"/>
          <w:b/>
          <w:i w:val="false"/>
          <w:color w:val="000000"/>
        </w:rPr>
        <w:t xml:space="preserve"> 2.2. Мәслихат актілерін қабылдау тәртібі</w:t>
      </w:r>
    </w:p>
    <w:bookmarkEnd w:id="6"/>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p>
      <w:pPr>
        <w:spacing w:after="0"/>
        <w:ind w:left="0"/>
        <w:jc w:val="both"/>
      </w:pP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Start w:name="z11" w:id="7"/>
    <w:p>
      <w:pPr>
        <w:spacing w:after="0"/>
        <w:ind w:left="0"/>
        <w:jc w:val="left"/>
      </w:pPr>
      <w:r>
        <w:rPr>
          <w:rFonts w:ascii="Times New Roman"/>
          <w:b/>
          <w:i w:val="false"/>
          <w:color w:val="000000"/>
        </w:rPr>
        <w:t xml:space="preserve"> 3. Есептерді тыңдау тәртібі</w:t>
      </w:r>
    </w:p>
    <w:bookmarkEnd w:id="7"/>
    <w:p>
      <w:pPr>
        <w:spacing w:after="0"/>
        <w:ind w:left="0"/>
        <w:jc w:val="both"/>
      </w:pPr>
      <w:r>
        <w:rPr>
          <w:rFonts w:ascii="Times New Roman"/>
          <w:b w:val="false"/>
          <w:i w:val="false"/>
          <w:color w:val="000000"/>
          <w:sz w:val="28"/>
        </w:rPr>
        <w:t>
      31. Мәслихат аудан әкімінің есептерін тыңдау жолымен жергілікті бюджеттің, аумақтарды дамыту бағдарламаларының орындалуын бақылауды жүзеге асырады.</w:t>
      </w:r>
    </w:p>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p>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34. Облыстың тексеру комиссиясының бюджеттің атқарылуы туралы есебін мәслихат жыл сайын қарайды.</w:t>
      </w:r>
    </w:p>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Аудандық маңызы бар қала,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таңыстырады.</w:t>
      </w:r>
    </w:p>
    <w:bookmarkStart w:name="z12" w:id="8"/>
    <w:p>
      <w:pPr>
        <w:spacing w:after="0"/>
        <w:ind w:left="0"/>
        <w:jc w:val="left"/>
      </w:pPr>
      <w:r>
        <w:rPr>
          <w:rFonts w:ascii="Times New Roman"/>
          <w:b/>
          <w:i w:val="false"/>
          <w:color w:val="000000"/>
        </w:rPr>
        <w:t xml:space="preserve"> 4. Депутаттардың сауалдарын қарау тәртібі</w:t>
      </w:r>
    </w:p>
    <w:bookmarkEnd w:id="8"/>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13" w:id="9"/>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9"/>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p>
      <w:pPr>
        <w:spacing w:after="0"/>
        <w:ind w:left="0"/>
        <w:jc w:val="both"/>
      </w:pPr>
      <w:r>
        <w:rPr>
          <w:rFonts w:ascii="Times New Roman"/>
          <w:b w:val="false"/>
          <w:i w:val="false"/>
          <w:color w:val="000000"/>
          <w:sz w:val="28"/>
        </w:rPr>
        <w:t>
      42. Мәслихат сессиясының төрағасы:</w:t>
      </w:r>
    </w:p>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Start w:name="z15" w:id="10"/>
    <w:p>
      <w:pPr>
        <w:spacing w:after="0"/>
        <w:ind w:left="0"/>
        <w:jc w:val="left"/>
      </w:pPr>
      <w:r>
        <w:rPr>
          <w:rFonts w:ascii="Times New Roman"/>
          <w:b/>
          <w:i w:val="false"/>
          <w:color w:val="000000"/>
        </w:rPr>
        <w:t xml:space="preserve"> 5.2. Мәслихат хатшысы</w:t>
      </w:r>
    </w:p>
    <w:bookmarkEnd w:id="10"/>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both"/>
      </w:pP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Start w:name="z16" w:id="11"/>
    <w:p>
      <w:pPr>
        <w:spacing w:after="0"/>
        <w:ind w:left="0"/>
        <w:jc w:val="left"/>
      </w:pPr>
      <w:r>
        <w:rPr>
          <w:rFonts w:ascii="Times New Roman"/>
          <w:b/>
          <w:i w:val="false"/>
          <w:color w:val="000000"/>
        </w:rPr>
        <w:t xml:space="preserve"> 5.3. Мәслихаттың тұрақты және уақытша комиссиялары</w:t>
      </w:r>
    </w:p>
    <w:bookmarkEnd w:id="11"/>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both"/>
      </w:pPr>
      <w:r>
        <w:rPr>
          <w:rFonts w:ascii="Times New Roman"/>
          <w:b w:val="false"/>
          <w:i w:val="false"/>
          <w:color w:val="000000"/>
          <w:sz w:val="28"/>
        </w:rPr>
        <w:t>
      51.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p>
    <w:bookmarkStart w:name="z17" w:id="12"/>
    <w:p>
      <w:pPr>
        <w:spacing w:after="0"/>
        <w:ind w:left="0"/>
        <w:jc w:val="left"/>
      </w:pPr>
      <w:r>
        <w:rPr>
          <w:rFonts w:ascii="Times New Roman"/>
          <w:b/>
          <w:i w:val="false"/>
          <w:color w:val="000000"/>
        </w:rPr>
        <w:t xml:space="preserve"> 5.4. Мәслихаттың редакциялық және есеп комиссиялары</w:t>
      </w:r>
    </w:p>
    <w:bookmarkEnd w:id="12"/>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p>
      <w:pPr>
        <w:spacing w:after="0"/>
        <w:ind w:left="0"/>
        <w:jc w:val="both"/>
      </w:pPr>
      <w:r>
        <w:rPr>
          <w:rFonts w:ascii="Times New Roman"/>
          <w:b w:val="false"/>
          <w:i w:val="false"/>
          <w:color w:val="000000"/>
          <w:sz w:val="28"/>
        </w:rPr>
        <w:t>
      Редакциялық комиссия кезекті сессияға да сайлануы мүмкін.</w:t>
      </w:r>
    </w:p>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18" w:id="13"/>
    <w:p>
      <w:pPr>
        <w:spacing w:after="0"/>
        <w:ind w:left="0"/>
        <w:jc w:val="left"/>
      </w:pPr>
      <w:r>
        <w:rPr>
          <w:rFonts w:ascii="Times New Roman"/>
          <w:b/>
          <w:i w:val="false"/>
          <w:color w:val="000000"/>
        </w:rPr>
        <w:t xml:space="preserve"> 5.5. Мәслихаттардағы депутаттық бірлестіктер</w:t>
      </w:r>
    </w:p>
    <w:bookmarkEnd w:id="13"/>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57.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Start w:name="z19" w:id="14"/>
    <w:p>
      <w:pPr>
        <w:spacing w:after="0"/>
        <w:ind w:left="0"/>
        <w:jc w:val="left"/>
      </w:pPr>
      <w:r>
        <w:rPr>
          <w:rFonts w:ascii="Times New Roman"/>
          <w:b/>
          <w:i w:val="false"/>
          <w:color w:val="000000"/>
        </w:rPr>
        <w:t xml:space="preserve"> 6. Депутаттық этика</w:t>
      </w:r>
    </w:p>
    <w:bookmarkEnd w:id="14"/>
    <w:p>
      <w:pPr>
        <w:spacing w:after="0"/>
        <w:ind w:left="0"/>
        <w:jc w:val="both"/>
      </w:pPr>
      <w:r>
        <w:rPr>
          <w:rFonts w:ascii="Times New Roman"/>
          <w:b w:val="false"/>
          <w:i w:val="false"/>
          <w:color w:val="000000"/>
          <w:sz w:val="28"/>
        </w:rPr>
        <w:t>
      59.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p>
      <w:pPr>
        <w:spacing w:after="0"/>
        <w:ind w:left="0"/>
        <w:jc w:val="both"/>
      </w:pP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Start w:name="z20" w:id="15"/>
    <w:p>
      <w:pPr>
        <w:spacing w:after="0"/>
        <w:ind w:left="0"/>
        <w:jc w:val="left"/>
      </w:pPr>
      <w:r>
        <w:rPr>
          <w:rFonts w:ascii="Times New Roman"/>
          <w:b/>
          <w:i w:val="false"/>
          <w:color w:val="000000"/>
        </w:rPr>
        <w:t xml:space="preserve"> 7. Мәслихат аппаратының жұмысын ұйымдастыру</w:t>
      </w:r>
    </w:p>
    <w:bookmarkEnd w:id="15"/>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