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99bd" w14:textId="8809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2013 жылғы 21 желтоқсандағы "Еңбекшіқазақ ауданының 2014-2016 жылдарға арналған аудандық бюджеті туралы" N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2014 жылғы 07 сәуірдегі N 30-1 шешімі. Алматы облысының Әділет департаментінде 2014 жылы 14 сәуірде N 2660 болып тіркелді. Күші жойылды - Алматы облысы Еңбекшіқазақ аудандық мәслихатының 2015 жылғы 27 мамырдағы № 47-3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Еңбекшіқазақ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47-3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2013 жылғы 21 желтоқсандағы "Еңбекшіқазақ ауданының 2014-2016 жылдарға арналған аудандық бюджеті туралы" N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2544 нөмірімен тіркелген, 2014 жылғы 17 қаңтардағы N 4, 2014 жылғы 24 қаңтардағы N 5, 2014 жылғы 31 қаңтардағы N 6, 2014 жылғы 7 ақпандағы N 7 "Еңбекшіқазақ" газетінде жарияланған), Еңбекшіқазақ аудандық мәслихатының 2014 жылғы 10 ақпандағы "Еңбекшіқазақ аудандық мәслихатының 2013 жылғы 21 желтоқсандағы "Еңбекшіқазақ ауданының 2014-2016 жылдарға арналған аудандық бюджеті туралы" N 25-1 шешіміне өзгерістер енгізу туралы" N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2579 нөмірімен тіркелген, 2014 жылғы 28 ақпандағы N 10, 2014 жылғы 7 наурыздағы N 11, 2014 жылғы 14 наурыздағы N 12, 2014 жылғы 28 наурыздағы N 14 "Еңбекшіқазақ"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"Кірістер" "13210323" саны "14185812"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"9695389" саны "10670878"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"2641016" саны "3288685"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"2326113" саны "2653933"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"Шығындар" "13697792" саны "14673281"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жылғы 01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Сайдуллаев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Талқамбаев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Жәкеев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сәуір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07 сәуірдегі "Еңбекшіқазақ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 N 25-1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N 30-1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шешімімен бекітілген 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01"/>
        <w:gridCol w:w="994"/>
        <w:gridCol w:w="2652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52"/>
        <w:gridCol w:w="1584"/>
        <w:gridCol w:w="1818"/>
        <w:gridCol w:w="3217"/>
        <w:gridCol w:w="3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қаладағы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283"/>
        <w:gridCol w:w="6450"/>
        <w:gridCol w:w="2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47"/>
        <w:gridCol w:w="1047"/>
        <w:gridCol w:w="3876"/>
        <w:gridCol w:w="5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