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2e58" w14:textId="4902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2013 жылғы 20 желтоқсандағы "Жамбыл ауданының 2014-2016 жылдарға арналған аудандық бюджеті туралы" N 28-183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2014 жылғы 15 қазандағы N 38-264 шешімі. Алматы облысының Әділет департаментінде 2014 жылы 24 қазанда N 2884 болып тіркелді. Күші жойылды - Алматы облысы Жамбыл аудандық мәслихатының 2014 жылғы 19 желтоқсандағы № 41-284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Ескерту. Күші жойылды - Алматы облысы Жамбыл аудандық мәслихатының 19.12.2014 № 41-284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Кодексiнің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2013 жылғы 20 желтоқсандағы "Жамбыл ауданының 2014-2016 жылдарға арналған аудандық бюджеті туралы" № 28-183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31 желтоқсандағы нормативтiк құқықтық актiлердi мемлекеттiк тіркеу Тізілiмінде № 2548 тіркелген, 2014 жылы 11 қаңтардағы № 2(5682), 18 қаңтардағы № 3(5683), 25 қаңтардағы № 4 (5684) "Атамекен" газетінде жарияланған), Жамбыл аудандық мәслихатының 2014 жылғы 10 ақпандағы "Жамбыл аудандық мәслихатының 2013 жылғы 20 желтоқсандағы "Жамбыл ауданының 2014-2016 жылдарға арналған аудандық бюджеті туралы" № 28-183 шешіміне өзгерістер енгізу туралы" № 29-187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18 ақпандағы нормативтiк құқықтық актiлердi мемлекеттiк тіркеу Тізілiмінде № 2582 тіркелген, 2014 жылы 8 наурыздағы № 10(5690) "Атамекен" газетінде жарияланған), Жамбыл аудандық мәслихатының 2014 жылғы 4 сәуірдегі "Жамбыл аудандық мәслихатының 2013 жылғы 20 желтоқсандағы "Жамбыл ауданының 2014-2016 жылдарға арналған аудандық бюджеті туралы" № 28-183 шешіміне өзгерістер енгізу туралы" № 31-215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14 сәуірдегі нормативтiк құқықтық актiлердi мемлекеттiк тіркеу Тізілiмінде № 2651 тіркелген, 2014 жылы 19 сәуірдегі № 16(5696), 26 сәуірдегі № 17(5697) "Атамекен" газетінде жарияланған), Жамбыл аудандық мәслихатының 2014 жылғы 5 мамырдағы "Жамбыл аудандық мәслихатының 2013 жылғы 20 желтоқсандағы "Жамбыл ауданының 2014-2016 жылдарға арналған аудандық бюджеті туралы" № 28-183 шешіміне өзгерістер енгізу туралы" № 33-230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19 мамырдағы нормативтiк құқықтық актiлердi мемлекеттiк тіркеу Тізілiмінде № 2721 тіркелген, 2014 жылы 31 мамырдағы № 22(5702), 7 маусымдағы № 23(5703) "Атамекен" газетінде жарияланған), Жамбыл аудандық мәслихатының 2014 жылғы 6 тамыздағы "Жамбыл аудандық мәслихатының 2013 жылғы 20 желтоқсандағы "Жамбыл ауданының 2014-2016 жылдарға арналған аудандық бюджеті туралы" № 28-183 шешіміне өзгерістер енгізу туралы" № 36-242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13 тамыздағы нормативтiк құқықтық актiлердi мемлекеттiк тіркеу Тізілiмінде № 2808 тіркелген, 2014 жылы 22 тамыздағы № 34(5714), 30 тамыздағы № 35(5715) "Атамекен"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Жамбыл ауданының 2014-2016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12 534 102 мың теңге,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1 807 476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18 276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83 598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10 624 752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3 971 196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3 297 415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3 356 141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12 571 054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90 011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105 201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15 190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активтерiнiң операциялары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126 963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126 963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2014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Абаев Ә.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Жұрын С.М.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"15" қазан "Жамбыл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20 желтоқсандағы "Жамбыл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28-183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38-264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28-183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2014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51"/>
        <w:gridCol w:w="552"/>
        <w:gridCol w:w="922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12534102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1807476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1754015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1530005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200271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29762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1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16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9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83598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77005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10624752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10624752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10624752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3971196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3297415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03"/>
        <w:gridCol w:w="716"/>
        <w:gridCol w:w="717"/>
        <w:gridCol w:w="8258"/>
        <w:gridCol w:w="2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12571054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720738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672549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382366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</w:p>
        </w:tc>
      </w:tr>
      <w:tr>
        <w:trPr>
          <w:trHeight w:val="14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6482764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539237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539237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412033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4224516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4224516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4157070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1396364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81217</w:t>
            </w:r>
          </w:p>
        </w:tc>
      </w:tr>
      <w:tr>
        <w:trPr>
          <w:trHeight w:val="13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1257777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237053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203823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</w:t>
            </w:r>
          </w:p>
        </w:tc>
      </w:tr>
      <w:tr>
        <w:trPr>
          <w:trHeight w:val="16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</w:t>
            </w:r>
          </w:p>
        </w:tc>
      </w:tr>
      <w:tr>
        <w:trPr>
          <w:trHeight w:val="14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3797849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311476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80367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3107542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2826548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325864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544407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1943277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378831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113407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143981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56591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</w:tr>
      <w:tr>
        <w:trPr>
          <w:trHeight w:val="14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661311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661311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05"/>
        <w:gridCol w:w="741"/>
        <w:gridCol w:w="8539"/>
        <w:gridCol w:w="2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7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қайтару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883"/>
        <w:gridCol w:w="845"/>
        <w:gridCol w:w="713"/>
        <w:gridCol w:w="7525"/>
        <w:gridCol w:w="2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71"/>
        <w:gridCol w:w="752"/>
        <w:gridCol w:w="8596"/>
        <w:gridCol w:w="2180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826"/>
        <w:gridCol w:w="781"/>
        <w:gridCol w:w="8473"/>
        <w:gridCol w:w="22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-126963</w:t>
            </w:r>
          </w:p>
        </w:tc>
      </w:tr>
      <w:tr>
        <w:trPr>
          <w:trHeight w:val="8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профицитiн пайдалану)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126963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5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776"/>
        <w:gridCol w:w="850"/>
        <w:gridCol w:w="775"/>
        <w:gridCol w:w="7437"/>
        <w:gridCol w:w="22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61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61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61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