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98ffd4" w14:textId="c98ffd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Жамбыл ауданы бойынша қоғамдық жұмыстарды ұйымдастыру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Алматы облысы Жамбыл ауданы әкімдігінің 2014 жылғы 01 шілдедегі № 448 қаулысы. Алматы облысының Әділет департаментінде 2014 жылы 24 шілдеде № 2782 болып тіркелді. Күші жойылды - Алматы облысы Жамбыл ауданы әкімдігінің 2016 жылғы 26 қыркүйектегі № 479 қаулысымен</w:t>
      </w:r>
    </w:p>
    <w:p>
      <w:pPr>
        <w:spacing w:after="0"/>
        <w:ind w:left="0"/>
        <w:jc w:val="left"/>
      </w:pPr>
      <w:r>
        <w:rPr>
          <w:rFonts w:ascii="Times New Roman"/>
          <w:b w:val="false"/>
          <w:i w:val="false"/>
          <w:color w:val="ff0000"/>
          <w:sz w:val="28"/>
        </w:rPr>
        <w:t>      Ескерту. Күші жойылды – Алматы облысы Жамбыл ауданы әкімдігінің 26.09.2016 </w:t>
      </w:r>
      <w:r>
        <w:rPr>
          <w:rFonts w:ascii="Times New Roman"/>
          <w:b w:val="false"/>
          <w:i w:val="false"/>
          <w:color w:val="ff0000"/>
          <w:sz w:val="28"/>
        </w:rPr>
        <w:t>№ 479</w:t>
      </w:r>
      <w:r>
        <w:rPr>
          <w:rFonts w:ascii="Times New Roman"/>
          <w:b w:val="false"/>
          <w:i w:val="false"/>
          <w:color w:val="ff0000"/>
          <w:sz w:val="28"/>
        </w:rPr>
        <w:t> қаулысымен.</w:t>
      </w:r>
      <w:r>
        <w:br/>
      </w:r>
      <w:r>
        <w:rPr>
          <w:rFonts w:ascii="Times New Roman"/>
          <w:b w:val="false"/>
          <w:i w:val="false"/>
          <w:color w:val="000000"/>
          <w:sz w:val="28"/>
        </w:rPr>
        <w:t>
</w:t>
      </w:r>
      <w:r>
        <w:rPr>
          <w:rFonts w:ascii="Times New Roman"/>
          <w:b w:val="false"/>
          <w:i w:val="false"/>
          <w:color w:val="ff0000"/>
          <w:sz w:val="28"/>
        </w:rPr>
        <w:t>      РҚАО ескертпесі.</w:t>
      </w:r>
      <w:r>
        <w:br/>
      </w:r>
      <w:r>
        <w:rPr>
          <w:rFonts w:ascii="Times New Roman"/>
          <w:b w:val="false"/>
          <w:i w:val="false"/>
          <w:color w:val="000000"/>
          <w:sz w:val="28"/>
        </w:rPr>
        <w:t>
</w:t>
      </w:r>
      <w:r>
        <w:rPr>
          <w:rFonts w:ascii="Times New Roman"/>
          <w:b w:val="false"/>
          <w:i w:val="false"/>
          <w:color w:val="ff0000"/>
          <w:sz w:val="28"/>
        </w:rPr>
        <w:t>      Құжаттың мәтінінде түпнұсқасының пунктуациясы мен орфографиясы сақталған.</w:t>
      </w:r>
      <w:r>
        <w:br/>
      </w:r>
      <w:r>
        <w:rPr>
          <w:rFonts w:ascii="Times New Roman"/>
          <w:b w:val="false"/>
          <w:i w:val="false"/>
          <w:color w:val="000000"/>
          <w:sz w:val="28"/>
        </w:rPr>
        <w:t>
      </w:t>
      </w:r>
      <w:r>
        <w:rPr>
          <w:rFonts w:ascii="Times New Roman"/>
          <w:b w:val="false"/>
          <w:i w:val="false"/>
          <w:color w:val="000000"/>
          <w:sz w:val="28"/>
        </w:rPr>
        <w:t xml:space="preserve">"Халықты жұмыспен қамту туралы" 2001 жылғы 23 қаңтардағы Қазақстан Республикасының Заңының </w:t>
      </w:r>
      <w:r>
        <w:rPr>
          <w:rFonts w:ascii="Times New Roman"/>
          <w:b w:val="false"/>
          <w:i w:val="false"/>
          <w:color w:val="000000"/>
          <w:sz w:val="28"/>
        </w:rPr>
        <w:t>7-бабының</w:t>
      </w:r>
      <w:r>
        <w:rPr>
          <w:rFonts w:ascii="Times New Roman"/>
          <w:b w:val="false"/>
          <w:i w:val="false"/>
          <w:color w:val="000000"/>
          <w:sz w:val="28"/>
        </w:rPr>
        <w:t xml:space="preserve"> 5) тармақшасын, </w:t>
      </w:r>
      <w:r>
        <w:rPr>
          <w:rFonts w:ascii="Times New Roman"/>
          <w:b w:val="false"/>
          <w:i w:val="false"/>
          <w:color w:val="000000"/>
          <w:sz w:val="28"/>
        </w:rPr>
        <w:t>20-бабының</w:t>
      </w:r>
      <w:r>
        <w:rPr>
          <w:rFonts w:ascii="Times New Roman"/>
          <w:b w:val="false"/>
          <w:i w:val="false"/>
          <w:color w:val="000000"/>
          <w:sz w:val="28"/>
        </w:rPr>
        <w:t xml:space="preserve"> 5-тармағының 2) тармақшасына, "Халықты жұмыспен қамту туралы" Қазақстан Республикасының 2001 жылғы 23 қаңтардағы Заңын іске асыру жөніндегі шаралар туралы" 2001 жылғы 19 маусымдағы №836 Қазақстан Республикасы Үкіметінің </w:t>
      </w:r>
      <w:r>
        <w:rPr>
          <w:rFonts w:ascii="Times New Roman"/>
          <w:b w:val="false"/>
          <w:i w:val="false"/>
          <w:color w:val="000000"/>
          <w:sz w:val="28"/>
        </w:rPr>
        <w:t>қаулысына</w:t>
      </w:r>
      <w:r>
        <w:rPr>
          <w:rFonts w:ascii="Times New Roman"/>
          <w:b w:val="false"/>
          <w:i w:val="false"/>
          <w:color w:val="000000"/>
          <w:sz w:val="28"/>
        </w:rPr>
        <w:t xml:space="preserve"> сәйкес, Жамбыл ауданының әкімдігі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1. Жамбыл ауданында қоғамдық жұмыстар ұйымдастырылсын.</w:t>
      </w:r>
      <w:r>
        <w:br/>
      </w:r>
      <w:r>
        <w:rPr>
          <w:rFonts w:ascii="Times New Roman"/>
          <w:b w:val="false"/>
          <w:i w:val="false"/>
          <w:color w:val="000000"/>
          <w:sz w:val="28"/>
        </w:rPr>
        <w:t>
      </w:t>
      </w:r>
      <w:r>
        <w:rPr>
          <w:rFonts w:ascii="Times New Roman"/>
          <w:b w:val="false"/>
          <w:i w:val="false"/>
          <w:color w:val="000000"/>
          <w:sz w:val="28"/>
        </w:rPr>
        <w:t xml:space="preserve">2. </w:t>
      </w:r>
      <w:r>
        <w:rPr>
          <w:rFonts w:ascii="Times New Roman"/>
          <w:b w:val="false"/>
          <w:i w:val="false"/>
          <w:color w:val="000000"/>
          <w:sz w:val="28"/>
        </w:rPr>
        <w:t>Қосымшаға</w:t>
      </w:r>
      <w:r>
        <w:rPr>
          <w:rFonts w:ascii="Times New Roman"/>
          <w:b w:val="false"/>
          <w:i w:val="false"/>
          <w:color w:val="000000"/>
          <w:sz w:val="28"/>
        </w:rPr>
        <w:t xml:space="preserve"> сәйкес Жамбыл ауданы бойынша қоғамдық жұмыстар жүргізілетін ұйымдардың тізбесі, қоғамдық жұмыстардың түрлері, көлемі мен нақты жағдайлары, қатысушылардың еңбегіне төленетін ақының мөлшері және оларды қаржыландырудың көздері бекітілсін, сондай-ақ қоғамдық жұмыстарға сұраныс пен ұсыныс айқындалсын.</w:t>
      </w:r>
      <w:r>
        <w:br/>
      </w:r>
      <w:r>
        <w:rPr>
          <w:rFonts w:ascii="Times New Roman"/>
          <w:b w:val="false"/>
          <w:i w:val="false"/>
          <w:color w:val="000000"/>
          <w:sz w:val="28"/>
        </w:rPr>
        <w:t>
      </w:t>
      </w:r>
      <w:r>
        <w:rPr>
          <w:rFonts w:ascii="Times New Roman"/>
          <w:b w:val="false"/>
          <w:i w:val="false"/>
          <w:color w:val="000000"/>
          <w:sz w:val="28"/>
        </w:rPr>
        <w:t xml:space="preserve">3. Жамбыл ауданы әкімдігінің 2012 жылғы 01 ақпандағы "Жамбыл ауданы бойынша қоғамдық жұмыстарды ұйымдастыру туралы" (нормативтік құқықтық актілерді мемлекеттік тіркеу Тізілімінде 2012 жылы 07 ақпанда №2-7-128 тіркелген, "Атамекен" газетінің 2012 жылғы 11 ақпандағы №7(5586) жарияланған) №48 </w:t>
      </w:r>
      <w:r>
        <w:rPr>
          <w:rFonts w:ascii="Times New Roman"/>
          <w:b w:val="false"/>
          <w:i w:val="false"/>
          <w:color w:val="000000"/>
          <w:sz w:val="28"/>
        </w:rPr>
        <w:t>қаулысының</w:t>
      </w:r>
      <w:r>
        <w:rPr>
          <w:rFonts w:ascii="Times New Roman"/>
          <w:b w:val="false"/>
          <w:i w:val="false"/>
          <w:color w:val="000000"/>
          <w:sz w:val="28"/>
        </w:rPr>
        <w:t xml:space="preserve"> күші жойылды деп танылсын.</w:t>
      </w:r>
      <w:r>
        <w:br/>
      </w:r>
      <w:r>
        <w:rPr>
          <w:rFonts w:ascii="Times New Roman"/>
          <w:b w:val="false"/>
          <w:i w:val="false"/>
          <w:color w:val="000000"/>
          <w:sz w:val="28"/>
        </w:rPr>
        <w:t>
      </w:t>
      </w:r>
      <w:r>
        <w:rPr>
          <w:rFonts w:ascii="Times New Roman"/>
          <w:b w:val="false"/>
          <w:i w:val="false"/>
          <w:color w:val="000000"/>
          <w:sz w:val="28"/>
        </w:rPr>
        <w:t>4. Осы қаулының орындалуын бақылау (әлеуметтік саланың мәселелеріне жетекшілік ететін) аудан әкімінің орынбасарына жүктелсін.</w:t>
      </w:r>
      <w:r>
        <w:br/>
      </w:r>
      <w:r>
        <w:rPr>
          <w:rFonts w:ascii="Times New Roman"/>
          <w:b w:val="false"/>
          <w:i w:val="false"/>
          <w:color w:val="000000"/>
          <w:sz w:val="28"/>
        </w:rPr>
        <w:t>
      </w:t>
      </w:r>
      <w:r>
        <w:rPr>
          <w:rFonts w:ascii="Times New Roman"/>
          <w:b w:val="false"/>
          <w:i w:val="false"/>
          <w:color w:val="000000"/>
          <w:sz w:val="28"/>
        </w:rPr>
        <w:t>5. Осы қаулы әділет органдарында мемлекеттік тіркелген күннен бастап күшіне енеді және алғаш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 xml:space="preserve">Аудан әкімі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Бигелдиев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"КЕЛІСІЛДІ"</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"Жамбыл аудандық жұмыспен</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қамту </w:t>
            </w:r>
            <w:r>
              <w:rPr>
                <w:rFonts w:ascii="Times New Roman"/>
                <w:b w:val="false"/>
                <w:i/>
                <w:color w:val="000000"/>
                <w:sz w:val="20"/>
              </w:rPr>
              <w:t>және әлеуметтік</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бағдарламалар бөлімі" </w:t>
            </w:r>
            <w:r>
              <w:rPr>
                <w:rFonts w:ascii="Times New Roman"/>
                <w:b w:val="false"/>
                <w:i/>
                <w:color w:val="000000"/>
                <w:sz w:val="20"/>
              </w:rPr>
              <w:t>мемлекеттік</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мекемесінің басшысы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Қарымбаев Жақсылық Сұлтанұлы</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Жамбыл ауданы әкімдігінің </w:t>
            </w:r>
            <w:r>
              <w:rPr>
                <w:rFonts w:ascii="Times New Roman"/>
                <w:b w:val="false"/>
                <w:i w:val="false"/>
                <w:color w:val="000000"/>
                <w:sz w:val="20"/>
              </w:rPr>
              <w:t xml:space="preserve">2014 жылғы "01" шілдедегі </w:t>
            </w:r>
            <w:r>
              <w:rPr>
                <w:rFonts w:ascii="Times New Roman"/>
                <w:b w:val="false"/>
                <w:i w:val="false"/>
                <w:color w:val="000000"/>
                <w:sz w:val="20"/>
              </w:rPr>
              <w:t xml:space="preserve">"Жамбыл ауданы бойынша </w:t>
            </w:r>
            <w:r>
              <w:rPr>
                <w:rFonts w:ascii="Times New Roman"/>
                <w:b w:val="false"/>
                <w:i w:val="false"/>
                <w:color w:val="000000"/>
                <w:sz w:val="20"/>
              </w:rPr>
              <w:t xml:space="preserve">қоғамдық жұмыстарды </w:t>
            </w:r>
            <w:r>
              <w:rPr>
                <w:rFonts w:ascii="Times New Roman"/>
                <w:b w:val="false"/>
                <w:i w:val="false"/>
                <w:color w:val="000000"/>
                <w:sz w:val="20"/>
              </w:rPr>
              <w:t>ұйымдастыру туралы" № 448 қаулысына қосымша</w:t>
            </w:r>
          </w:p>
        </w:tc>
      </w:tr>
    </w:tbl>
    <w:p>
      <w:pPr>
        <w:spacing w:after="0"/>
        <w:ind w:left="0"/>
        <w:jc w:val="left"/>
      </w:pPr>
      <w:r>
        <w:rPr>
          <w:rFonts w:ascii="Times New Roman"/>
          <w:b w:val="false"/>
          <w:i w:val="false"/>
          <w:color w:val="000000"/>
          <w:sz w:val="28"/>
        </w:rPr>
        <w:t>      </w:t>
      </w:r>
      <w:r>
        <w:rPr>
          <w:rFonts w:ascii="Times New Roman"/>
          <w:b w:val="false"/>
          <w:i w:val="false"/>
          <w:color w:val="000000"/>
          <w:sz w:val="28"/>
        </w:rPr>
        <w:t>Жамбыл ауданы бойынша қоғамдық жұмыстар жүргізілетін ұйымдардың тізбесі, қоғамдық жұмыстардың түрлері, көлемі мен нақты жағдайлары, қатысушылардың еңбегіне төленетін ақының мөлшері және оларды қаржыландыру көздері</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47"/>
        <w:gridCol w:w="2877"/>
        <w:gridCol w:w="1681"/>
        <w:gridCol w:w="855"/>
        <w:gridCol w:w="4640"/>
        <w:gridCol w:w="1074"/>
        <w:gridCol w:w="130"/>
        <w:gridCol w:w="348"/>
        <w:gridCol w:w="348"/>
      </w:tblGrid>
      <w:tr>
        <w:trPr>
          <w:trHeight w:val="30" w:hRule="atLeast"/>
        </w:trPr>
        <w:tc>
          <w:tcPr>
            <w:tcW w:w="3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
</w:t>
            </w:r>
          </w:p>
        </w:tc>
        <w:tc>
          <w:tcPr>
            <w:tcW w:w="287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Ұйымдардың тізбесі</w:t>
            </w:r>
            <w:r>
              <w:br/>
            </w:r>
            <w:r>
              <w:rPr>
                <w:rFonts w:ascii="Times New Roman"/>
                <w:b w:val="false"/>
                <w:i w:val="false"/>
                <w:color w:val="000000"/>
                <w:sz w:val="20"/>
              </w:rPr>
              <w:t>
</w:t>
            </w:r>
          </w:p>
        </w:tc>
        <w:tc>
          <w:tcPr>
            <w:tcW w:w="168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Қоғамдық жұмыстардың түрлері</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Қоғамдық жұмыстардың көлемі мен нақты жағдайлары</w:t>
            </w: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Қатысушылардың еңбегіне төленетін ақының мөлшері </w:t>
            </w:r>
            <w:r>
              <w:br/>
            </w:r>
            <w:r>
              <w:rPr>
                <w:rFonts w:ascii="Times New Roman"/>
                <w:b w:val="false"/>
                <w:i w:val="false"/>
                <w:color w:val="000000"/>
                <w:sz w:val="20"/>
              </w:rPr>
              <w:t>
 </w:t>
            </w:r>
            <w:r>
              <w:br/>
            </w:r>
            <w:r>
              <w:rPr>
                <w:rFonts w:ascii="Times New Roman"/>
                <w:b w:val="false"/>
                <w:i w:val="false"/>
                <w:color w:val="000000"/>
                <w:sz w:val="20"/>
              </w:rPr>
              <w:t>
</w:t>
            </w:r>
          </w:p>
        </w:tc>
        <w:tc>
          <w:tcPr>
            <w:tcW w:w="1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Қаржыландыру көздері</w:t>
            </w:r>
            <w:r>
              <w:br/>
            </w:r>
            <w:r>
              <w:rPr>
                <w:rFonts w:ascii="Times New Roman"/>
                <w:b w:val="false"/>
                <w:i w:val="false"/>
                <w:color w:val="000000"/>
                <w:sz w:val="20"/>
              </w:rPr>
              <w:t>
</w:t>
            </w:r>
          </w:p>
        </w:tc>
        <w:tc>
          <w:tcPr>
            <w:tcW w:w="34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Сұраныс</w:t>
            </w:r>
            <w:r>
              <w:br/>
            </w:r>
            <w:r>
              <w:rPr>
                <w:rFonts w:ascii="Times New Roman"/>
                <w:b w:val="false"/>
                <w:i w:val="false"/>
                <w:color w:val="000000"/>
                <w:sz w:val="20"/>
              </w:rPr>
              <w:t>
(қатысушы)</w:t>
            </w:r>
            <w:r>
              <w:br/>
            </w:r>
            <w:r>
              <w:rPr>
                <w:rFonts w:ascii="Times New Roman"/>
                <w:b w:val="false"/>
                <w:i w:val="false"/>
                <w:color w:val="000000"/>
                <w:sz w:val="20"/>
              </w:rPr>
              <w:t>
</w:t>
            </w:r>
          </w:p>
        </w:tc>
        <w:tc>
          <w:tcPr>
            <w:tcW w:w="34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Ұсыныс (қатысушы)</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Көлемі</w:t>
            </w:r>
            <w:r>
              <w:br/>
            </w:r>
            <w:r>
              <w:rPr>
                <w:rFonts w:ascii="Times New Roman"/>
                <w:b w:val="false"/>
                <w:i w:val="false"/>
                <w:color w:val="000000"/>
                <w:sz w:val="20"/>
              </w:rPr>
              <w:t>
(бір қатысушыға)</w:t>
            </w:r>
            <w:r>
              <w:br/>
            </w:r>
            <w:r>
              <w:rPr>
                <w:rFonts w:ascii="Times New Roman"/>
                <w:b w:val="false"/>
                <w:i w:val="false"/>
                <w:color w:val="000000"/>
                <w:sz w:val="20"/>
              </w:rPr>
              <w:t>
 </w:t>
            </w:r>
            <w:r>
              <w:br/>
            </w:r>
            <w:r>
              <w:rPr>
                <w:rFonts w:ascii="Times New Roman"/>
                <w:b w:val="false"/>
                <w:i w:val="false"/>
                <w:color w:val="000000"/>
                <w:sz w:val="20"/>
              </w:rPr>
              <w:t>
</w:t>
            </w:r>
          </w:p>
        </w:tc>
        <w:tc>
          <w:tcPr>
            <w:tcW w:w="4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Нақты жағдайлары</w:t>
            </w:r>
            <w:r>
              <w:br/>
            </w:r>
            <w:r>
              <w:rPr>
                <w:rFonts w:ascii="Times New Roman"/>
                <w:b w:val="false"/>
                <w:i w:val="false"/>
                <w:color w:val="000000"/>
                <w:sz w:val="20"/>
              </w:rPr>
              <w:t>
 </w:t>
            </w: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2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"Жамбыл аудандық жұмыспен қамту және әлеуметтік бағдарламалар бөлімі" мемлекеттік мекемесі</w:t>
            </w:r>
            <w:r>
              <w:br/>
            </w:r>
            <w:r>
              <w:rPr>
                <w:rFonts w:ascii="Times New Roman"/>
                <w:b w:val="false"/>
                <w:i w:val="false"/>
                <w:color w:val="000000"/>
                <w:sz w:val="20"/>
              </w:rPr>
              <w:t>
</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Курьерлік жұмыс</w:t>
            </w:r>
            <w:r>
              <w:br/>
            </w:r>
            <w:r>
              <w:rPr>
                <w:rFonts w:ascii="Times New Roman"/>
                <w:b w:val="false"/>
                <w:i w:val="false"/>
                <w:color w:val="000000"/>
                <w:sz w:val="20"/>
              </w:rPr>
              <w:t>
мұрағатқа өткізілетін құжаттарды өңдеу</w:t>
            </w: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150 құжатқа дейін </w:t>
            </w:r>
            <w:r>
              <w:br/>
            </w:r>
            <w:r>
              <w:rPr>
                <w:rFonts w:ascii="Times New Roman"/>
                <w:b w:val="false"/>
                <w:i w:val="false"/>
                <w:color w:val="000000"/>
                <w:sz w:val="20"/>
              </w:rPr>
              <w:t>
500 құжатқа дейін</w:t>
            </w:r>
            <w:r>
              <w:br/>
            </w:r>
            <w:r>
              <w:rPr>
                <w:rFonts w:ascii="Times New Roman"/>
                <w:b w:val="false"/>
                <w:i w:val="false"/>
                <w:color w:val="000000"/>
                <w:sz w:val="20"/>
              </w:rPr>
              <w:t>
</w:t>
            </w:r>
          </w:p>
        </w:tc>
        <w:tc>
          <w:tcPr>
            <w:tcW w:w="4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Қоғамдық жұмыстар уақытша жұмыс орындарын ашу жолымен ұйымдастырылады, тек жұмыссыздар үшін арналады. Жұмыссыздарды қоғамдық жұмыстарға жіберуді аудандық жұмыспен қамту және әлеуметтік бағдарламалар бөлімі жұмыссыздардың келісімімен тіркелу күніне сәйкес кезектілік тәртібімен жүзеге асырады. Мақсатты топқа кіретін жұмыссыздардың қоғамдық жұмыстарға басым тәртіппен қатысуға құқығы бар. Жұмыс беруші мен қоғамдық жұмыстарға қатысатын жұмыссыз арасында жеке еңбек шарты жасалады. Уақытылы еңбекақысы төленеді.</w:t>
            </w: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Қазақстан Республикасының заңнамасында белгіленген ең төменгі айлық жалақының 1,5 мөлшерінде</w:t>
            </w:r>
            <w:r>
              <w:br/>
            </w:r>
            <w:r>
              <w:rPr>
                <w:rFonts w:ascii="Times New Roman"/>
                <w:b w:val="false"/>
                <w:i w:val="false"/>
                <w:color w:val="000000"/>
                <w:sz w:val="20"/>
              </w:rPr>
              <w:t>
</w:t>
            </w:r>
          </w:p>
        </w:tc>
        <w:tc>
          <w:tcPr>
            <w:tcW w:w="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w:t>
            </w:r>
            <w:r>
              <w:br/>
            </w:r>
            <w:r>
              <w:rPr>
                <w:rFonts w:ascii="Times New Roman"/>
                <w:b w:val="false"/>
                <w:i w:val="false"/>
                <w:color w:val="000000"/>
                <w:sz w:val="20"/>
              </w:rPr>
              <w:t>
</w:t>
            </w:r>
          </w:p>
        </w:tc>
        <w:tc>
          <w:tcPr>
            <w:tcW w:w="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w:t>
            </w:r>
            <w:r>
              <w:br/>
            </w:r>
            <w:r>
              <w:rPr>
                <w:rFonts w:ascii="Times New Roman"/>
                <w:b w:val="false"/>
                <w:i w:val="false"/>
                <w:color w:val="000000"/>
                <w:sz w:val="20"/>
              </w:rPr>
              <w:t>
</w:t>
            </w:r>
          </w:p>
        </w:tc>
        <w:tc>
          <w:tcPr>
            <w:tcW w:w="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w:t>
            </w:r>
            <w:r>
              <w:br/>
            </w:r>
            <w:r>
              <w:rPr>
                <w:rFonts w:ascii="Times New Roman"/>
                <w:b w:val="false"/>
                <w:i w:val="false"/>
                <w:color w:val="000000"/>
                <w:sz w:val="20"/>
              </w:rPr>
              <w:t>
</w:t>
            </w:r>
          </w:p>
        </w:tc>
      </w:tr>
      <w:tr>
        <w:trPr>
          <w:trHeight w:val="30" w:hRule="atLeast"/>
        </w:trPr>
        <w:tc>
          <w:tcPr>
            <w:tcW w:w="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2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"Жамбыл ауданының қорғаныс істері жөніндегі бөлімі" республикалық мемлекеттік мекемесі</w:t>
            </w:r>
            <w:r>
              <w:br/>
            </w:r>
            <w:r>
              <w:rPr>
                <w:rFonts w:ascii="Times New Roman"/>
                <w:b w:val="false"/>
                <w:i w:val="false"/>
                <w:color w:val="000000"/>
                <w:sz w:val="20"/>
              </w:rPr>
              <w:t>
</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Қарулы күштер қатарына шақыру қағаздарын тарату</w:t>
            </w: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500</w:t>
            </w:r>
            <w:r>
              <w:br/>
            </w:r>
            <w:r>
              <w:rPr>
                <w:rFonts w:ascii="Times New Roman"/>
                <w:b w:val="false"/>
                <w:i w:val="false"/>
                <w:color w:val="000000"/>
                <w:sz w:val="20"/>
              </w:rPr>
              <w:t>
шақыру қағазға дейін</w:t>
            </w:r>
            <w:r>
              <w:br/>
            </w:r>
            <w:r>
              <w:rPr>
                <w:rFonts w:ascii="Times New Roman"/>
                <w:b w:val="false"/>
                <w:i w:val="false"/>
                <w:color w:val="000000"/>
                <w:sz w:val="20"/>
              </w:rPr>
              <w:t>
</w:t>
            </w:r>
          </w:p>
        </w:tc>
        <w:tc>
          <w:tcPr>
            <w:tcW w:w="4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Қоғамдық жұмыстар уақытша жұмыс орындарын ашу жолымен ұйымдастырылады, тек жұмыссыздар үшін арналады. Жұмыссыздарды қоғамдық жұмыстарға жіберуді аудандық жұмыспен қамту және әлеуметтік бағдарламалар бөлімі жұмыссыздардың келісімімен тіркелу күніне сәйкес кезектілік тәртібімен жүзеге асырады. Мақсатты топқа кіретін жұмыссыздардың қоғамдық жұмыстарға басым тәртіппен қатысуға құқығы бар. Жұмыс беруші мен қоғамдық жұмыстарға қатысатын жұмыссыз арасында жеке еңбек шарты жасалады. Уақытылы еңбекақысы төленеді.</w:t>
            </w: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Қазақстан Республикасының заңнамасында белгіленген ең төменгі айлық жалақының 1,5 мөлшерінде</w:t>
            </w:r>
            <w:r>
              <w:br/>
            </w:r>
            <w:r>
              <w:rPr>
                <w:rFonts w:ascii="Times New Roman"/>
                <w:b w:val="false"/>
                <w:i w:val="false"/>
                <w:color w:val="000000"/>
                <w:sz w:val="20"/>
              </w:rPr>
              <w:t>
</w:t>
            </w:r>
          </w:p>
        </w:tc>
        <w:tc>
          <w:tcPr>
            <w:tcW w:w="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w:t>
            </w:r>
            <w:r>
              <w:br/>
            </w:r>
            <w:r>
              <w:rPr>
                <w:rFonts w:ascii="Times New Roman"/>
                <w:b w:val="false"/>
                <w:i w:val="false"/>
                <w:color w:val="000000"/>
                <w:sz w:val="20"/>
              </w:rPr>
              <w:t>
</w:t>
            </w:r>
          </w:p>
        </w:tc>
        <w:tc>
          <w:tcPr>
            <w:tcW w:w="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w:t>
            </w:r>
            <w:r>
              <w:br/>
            </w:r>
            <w:r>
              <w:rPr>
                <w:rFonts w:ascii="Times New Roman"/>
                <w:b w:val="false"/>
                <w:i w:val="false"/>
                <w:color w:val="000000"/>
                <w:sz w:val="20"/>
              </w:rPr>
              <w:t>
</w:t>
            </w:r>
          </w:p>
        </w:tc>
        <w:tc>
          <w:tcPr>
            <w:tcW w:w="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w:t>
            </w:r>
            <w:r>
              <w:br/>
            </w:r>
            <w:r>
              <w:rPr>
                <w:rFonts w:ascii="Times New Roman"/>
                <w:b w:val="false"/>
                <w:i w:val="false"/>
                <w:color w:val="000000"/>
                <w:sz w:val="20"/>
              </w:rPr>
              <w:t>
</w:t>
            </w:r>
          </w:p>
        </w:tc>
      </w:tr>
      <w:tr>
        <w:trPr>
          <w:trHeight w:val="30" w:hRule="atLeast"/>
        </w:trPr>
        <w:tc>
          <w:tcPr>
            <w:tcW w:w="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2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"Жамбыл ауданы әкімінің аудандық кітапханасы" мемлекеттік мекемесі </w:t>
            </w:r>
            <w:r>
              <w:br/>
            </w:r>
            <w:r>
              <w:rPr>
                <w:rFonts w:ascii="Times New Roman"/>
                <w:b w:val="false"/>
                <w:i w:val="false"/>
                <w:color w:val="000000"/>
                <w:sz w:val="20"/>
              </w:rPr>
              <w:t>
</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Кітаптарды қалпына келтіру, тігу, түптеу кезінде көмек көрсету </w:t>
            </w:r>
            <w:r>
              <w:br/>
            </w:r>
            <w:r>
              <w:rPr>
                <w:rFonts w:ascii="Times New Roman"/>
                <w:b w:val="false"/>
                <w:i w:val="false"/>
                <w:color w:val="000000"/>
                <w:sz w:val="20"/>
              </w:rPr>
              <w:t>
 </w:t>
            </w: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200 құжатқа дейін</w:t>
            </w:r>
            <w:r>
              <w:br/>
            </w:r>
            <w:r>
              <w:rPr>
                <w:rFonts w:ascii="Times New Roman"/>
                <w:b w:val="false"/>
                <w:i w:val="false"/>
                <w:color w:val="000000"/>
                <w:sz w:val="20"/>
              </w:rPr>
              <w:t>
</w:t>
            </w:r>
          </w:p>
        </w:tc>
        <w:tc>
          <w:tcPr>
            <w:tcW w:w="4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Қоғамдық жұмыстар уақытша жұмыс орындарын ашу жолымен ұйымдастырылады, тек жұмыссыздар үшін арналады. Жұмыссыздарды қоғамдық жұмыстарға жіберуді аудандық жұмыспен қамту және әлеуметтік бағдарламалар бөлімі жұмыссыздардың келісімімен тіркелу күніне сәйкес кезектілік тәртібімен жүзеге асырады. Мақсатты топқа кіретін жұмыссыздардың қоғамдық жұмыстарға басым тәртіппен қатысуға құқығы бар. Жұмыс беруші мен қоғамдық жұмыстарға қатысатын жұмыссыз арасында жеке еңбек шарты жасалады. Уақытылы еңбекақысы төленеді.</w:t>
            </w: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Қазақстан Республикасының заңнамасында белгіленген ең төменгі айлық жалақының 1,5 мөлшерінде</w:t>
            </w:r>
            <w:r>
              <w:br/>
            </w:r>
            <w:r>
              <w:rPr>
                <w:rFonts w:ascii="Times New Roman"/>
                <w:b w:val="false"/>
                <w:i w:val="false"/>
                <w:color w:val="000000"/>
                <w:sz w:val="20"/>
              </w:rPr>
              <w:t>
</w:t>
            </w:r>
          </w:p>
        </w:tc>
        <w:tc>
          <w:tcPr>
            <w:tcW w:w="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w:t>
            </w:r>
            <w:r>
              <w:br/>
            </w:r>
            <w:r>
              <w:rPr>
                <w:rFonts w:ascii="Times New Roman"/>
                <w:b w:val="false"/>
                <w:i w:val="false"/>
                <w:color w:val="000000"/>
                <w:sz w:val="20"/>
              </w:rPr>
              <w:t>
</w:t>
            </w:r>
          </w:p>
        </w:tc>
        <w:tc>
          <w:tcPr>
            <w:tcW w:w="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c>
          <w:tcPr>
            <w:tcW w:w="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r>
      <w:tr>
        <w:trPr>
          <w:trHeight w:val="30" w:hRule="atLeast"/>
        </w:trPr>
        <w:tc>
          <w:tcPr>
            <w:tcW w:w="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2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"Нұр Отан" партиясы" қоғамдық бірлестігінің Жамбыл аудандық филиалы</w:t>
            </w:r>
            <w:r>
              <w:br/>
            </w:r>
            <w:r>
              <w:rPr>
                <w:rFonts w:ascii="Times New Roman"/>
                <w:b w:val="false"/>
                <w:i w:val="false"/>
                <w:color w:val="000000"/>
                <w:sz w:val="20"/>
              </w:rPr>
              <w:t>
</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Сайлау науқанын өткізу кезінде құжаттарды өңдеуде көмек көрсету</w:t>
            </w:r>
            <w:r>
              <w:br/>
            </w:r>
            <w:r>
              <w:rPr>
                <w:rFonts w:ascii="Times New Roman"/>
                <w:b w:val="false"/>
                <w:i w:val="false"/>
                <w:color w:val="000000"/>
                <w:sz w:val="20"/>
              </w:rPr>
              <w:t xml:space="preserve">
мұрағатқа өткізілетін </w:t>
            </w:r>
            <w:r>
              <w:br/>
            </w:r>
            <w:r>
              <w:rPr>
                <w:rFonts w:ascii="Times New Roman"/>
                <w:b w:val="false"/>
                <w:i w:val="false"/>
                <w:color w:val="000000"/>
                <w:sz w:val="20"/>
              </w:rPr>
              <w:t>
құжаттарды өңдеу</w:t>
            </w: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150 құжатқа дейін</w:t>
            </w:r>
            <w:r>
              <w:br/>
            </w:r>
            <w:r>
              <w:rPr>
                <w:rFonts w:ascii="Times New Roman"/>
                <w:b w:val="false"/>
                <w:i w:val="false"/>
                <w:color w:val="000000"/>
                <w:sz w:val="20"/>
              </w:rPr>
              <w:t>
500</w:t>
            </w:r>
            <w:r>
              <w:br/>
            </w:r>
            <w:r>
              <w:rPr>
                <w:rFonts w:ascii="Times New Roman"/>
                <w:b w:val="false"/>
                <w:i w:val="false"/>
                <w:color w:val="000000"/>
                <w:sz w:val="20"/>
              </w:rPr>
              <w:t>
құжатқа дейін</w:t>
            </w:r>
            <w:r>
              <w:br/>
            </w:r>
            <w:r>
              <w:rPr>
                <w:rFonts w:ascii="Times New Roman"/>
                <w:b w:val="false"/>
                <w:i w:val="false"/>
                <w:color w:val="000000"/>
                <w:sz w:val="20"/>
              </w:rPr>
              <w:t>
</w:t>
            </w:r>
          </w:p>
        </w:tc>
        <w:tc>
          <w:tcPr>
            <w:tcW w:w="4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Қоғамдық жұмыстар уақытша жұмыс орындарын ашу жолымен ұйымдастырылады, тек жұмыссыздар үшін арналады. Жұмыссыздарды қоғамдық жұмыстарға жіберуді аудандық жұмыспен қамту және әлеуметтік бағдарламалар бөлімі жұмыссыздардың келісімімен тіркелу күніне сәйкес кезектілік тәртібімен жүзеге асырады. Мақсатты топқа кіретін жұмыссыздардың қоғамдық жұмыстарға басым тәртіппен қатысуға құқығы бар. Жұмыс беруші мен қоғамдық жұмыстарға қатысатын жұмыссыз арасында жеке еңбек шарты жасалады. Уақытылы еңбекақысы төленеді.</w:t>
            </w: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Қазақстан Республикасының заңнамасында белгіленген ең төменгі айлық жалақының 1,5 мөлшерінде</w:t>
            </w:r>
            <w:r>
              <w:br/>
            </w:r>
            <w:r>
              <w:rPr>
                <w:rFonts w:ascii="Times New Roman"/>
                <w:b w:val="false"/>
                <w:i w:val="false"/>
                <w:color w:val="000000"/>
                <w:sz w:val="20"/>
              </w:rPr>
              <w:t>
</w:t>
            </w:r>
          </w:p>
        </w:tc>
        <w:tc>
          <w:tcPr>
            <w:tcW w:w="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w:t>
            </w:r>
            <w:r>
              <w:br/>
            </w:r>
            <w:r>
              <w:rPr>
                <w:rFonts w:ascii="Times New Roman"/>
                <w:b w:val="false"/>
                <w:i w:val="false"/>
                <w:color w:val="000000"/>
                <w:sz w:val="20"/>
              </w:rPr>
              <w:t>
</w:t>
            </w:r>
          </w:p>
        </w:tc>
        <w:tc>
          <w:tcPr>
            <w:tcW w:w="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r>
              <w:br/>
            </w:r>
            <w:r>
              <w:rPr>
                <w:rFonts w:ascii="Times New Roman"/>
                <w:b w:val="false"/>
                <w:i w:val="false"/>
                <w:color w:val="000000"/>
                <w:sz w:val="20"/>
              </w:rPr>
              <w:t>
</w:t>
            </w:r>
          </w:p>
        </w:tc>
        <w:tc>
          <w:tcPr>
            <w:tcW w:w="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r>
              <w:br/>
            </w:r>
            <w:r>
              <w:rPr>
                <w:rFonts w:ascii="Times New Roman"/>
                <w:b w:val="false"/>
                <w:i w:val="false"/>
                <w:color w:val="000000"/>
                <w:sz w:val="20"/>
              </w:rPr>
              <w:t>
</w:t>
            </w:r>
          </w:p>
        </w:tc>
      </w:tr>
      <w:tr>
        <w:trPr>
          <w:trHeight w:val="30" w:hRule="atLeast"/>
        </w:trPr>
        <w:tc>
          <w:tcPr>
            <w:tcW w:w="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2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Жамбыл ауданы әкімдігінің шаруашылық жүргізу құқығындағы "Жамбыл су құбыры" мемлекеттік коммуналдық кәсіпорны</w:t>
            </w:r>
            <w:r>
              <w:br/>
            </w:r>
            <w:r>
              <w:rPr>
                <w:rFonts w:ascii="Times New Roman"/>
                <w:b w:val="false"/>
                <w:i w:val="false"/>
                <w:color w:val="000000"/>
                <w:sz w:val="20"/>
              </w:rPr>
              <w:t>
</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Суғару жұмыстарына, су құбырларын тазартуға көмек көрсету</w:t>
            </w: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 метрге дейін</w:t>
            </w:r>
            <w:r>
              <w:br/>
            </w:r>
            <w:r>
              <w:rPr>
                <w:rFonts w:ascii="Times New Roman"/>
                <w:b w:val="false"/>
                <w:i w:val="false"/>
                <w:color w:val="000000"/>
                <w:sz w:val="20"/>
              </w:rPr>
              <w:t>
</w:t>
            </w:r>
          </w:p>
        </w:tc>
        <w:tc>
          <w:tcPr>
            <w:tcW w:w="4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Қоғамдық жұмыстар уақытша жұмыс орындарын ашу жолымен ұйымдастырылады, тек жұмыссыздар үшін арналады. Жұмыссыздарды қоғамдық жұмыстарға жіберуді аудандық жұмыспен қамту және әлеуметтік бағдарламалар бөлімі жұмыссыздардың келісімімен тіркелу күніне сәйкес кезектілік тәртібімен жүзеге асырады. Мақсатты топқа кіретін жұмыссыздардың қоғамдық жұмыстарға басым тәртіппен қатысуға құқығы бар. Жұмыс беруші мен қоғамдық жұмыстарға қатысатын жұмыссыз арасында жеке еңбек шарты жасалады. Уақытылы еңбекақысы төленеді.</w:t>
            </w: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Қазақстан Республикасының заңнамасында белгіленген ең төменгі айлық жалақының 1,5 мөлшерінде</w:t>
            </w:r>
            <w:r>
              <w:br/>
            </w:r>
            <w:r>
              <w:rPr>
                <w:rFonts w:ascii="Times New Roman"/>
                <w:b w:val="false"/>
                <w:i w:val="false"/>
                <w:color w:val="000000"/>
                <w:sz w:val="20"/>
              </w:rPr>
              <w:t>
</w:t>
            </w:r>
          </w:p>
        </w:tc>
        <w:tc>
          <w:tcPr>
            <w:tcW w:w="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w:t>
            </w:r>
            <w:r>
              <w:br/>
            </w:r>
            <w:r>
              <w:rPr>
                <w:rFonts w:ascii="Times New Roman"/>
                <w:b w:val="false"/>
                <w:i w:val="false"/>
                <w:color w:val="000000"/>
                <w:sz w:val="20"/>
              </w:rPr>
              <w:t>
</w:t>
            </w:r>
          </w:p>
        </w:tc>
        <w:tc>
          <w:tcPr>
            <w:tcW w:w="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w:t>
            </w:r>
            <w:r>
              <w:br/>
            </w:r>
            <w:r>
              <w:rPr>
                <w:rFonts w:ascii="Times New Roman"/>
                <w:b w:val="false"/>
                <w:i w:val="false"/>
                <w:color w:val="000000"/>
                <w:sz w:val="20"/>
              </w:rPr>
              <w:t>
</w:t>
            </w:r>
          </w:p>
        </w:tc>
        <w:tc>
          <w:tcPr>
            <w:tcW w:w="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w:t>
            </w:r>
            <w:r>
              <w:br/>
            </w:r>
            <w:r>
              <w:rPr>
                <w:rFonts w:ascii="Times New Roman"/>
                <w:b w:val="false"/>
                <w:i w:val="false"/>
                <w:color w:val="000000"/>
                <w:sz w:val="20"/>
              </w:rPr>
              <w:t>
</w:t>
            </w:r>
          </w:p>
        </w:tc>
      </w:tr>
      <w:tr>
        <w:trPr>
          <w:trHeight w:val="30" w:hRule="atLeast"/>
        </w:trPr>
        <w:tc>
          <w:tcPr>
            <w:tcW w:w="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r>
              <w:br/>
            </w:r>
            <w:r>
              <w:rPr>
                <w:rFonts w:ascii="Times New Roman"/>
                <w:b w:val="false"/>
                <w:i w:val="false"/>
                <w:color w:val="000000"/>
                <w:sz w:val="20"/>
              </w:rPr>
              <w:t>
</w:t>
            </w:r>
          </w:p>
        </w:tc>
        <w:tc>
          <w:tcPr>
            <w:tcW w:w="2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"Зейнетақы төлеу жөніндегі мемлекеттік орталығы" мемлекеттік қазыналық кәсіпорнының Алматы облыстық филиалы Жамбыл аудандық бөлімшесі </w:t>
            </w:r>
            <w:r>
              <w:br/>
            </w:r>
            <w:r>
              <w:rPr>
                <w:rFonts w:ascii="Times New Roman"/>
                <w:b w:val="false"/>
                <w:i w:val="false"/>
                <w:color w:val="000000"/>
                <w:sz w:val="20"/>
              </w:rPr>
              <w:t>
</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Мұрағат материалдарын өңдеу кезінде текстерді теруге және басуға көмек көрсету. </w:t>
            </w:r>
            <w:r>
              <w:br/>
            </w:r>
            <w:r>
              <w:rPr>
                <w:rFonts w:ascii="Times New Roman"/>
                <w:b w:val="false"/>
                <w:i w:val="false"/>
                <w:color w:val="000000"/>
                <w:sz w:val="20"/>
              </w:rPr>
              <w:t>
курьерлік жұмыс</w:t>
            </w:r>
            <w:r>
              <w:br/>
            </w:r>
            <w:r>
              <w:rPr>
                <w:rFonts w:ascii="Times New Roman"/>
                <w:b w:val="false"/>
                <w:i w:val="false"/>
                <w:color w:val="000000"/>
                <w:sz w:val="20"/>
              </w:rPr>
              <w:t>
 </w:t>
            </w: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150 құжатқа дейін</w:t>
            </w:r>
            <w:r>
              <w:br/>
            </w:r>
            <w:r>
              <w:rPr>
                <w:rFonts w:ascii="Times New Roman"/>
                <w:b w:val="false"/>
                <w:i w:val="false"/>
                <w:color w:val="000000"/>
                <w:sz w:val="20"/>
              </w:rPr>
              <w:t>
500 құжатқа дейін</w:t>
            </w:r>
            <w:r>
              <w:br/>
            </w:r>
            <w:r>
              <w:rPr>
                <w:rFonts w:ascii="Times New Roman"/>
                <w:b w:val="false"/>
                <w:i w:val="false"/>
                <w:color w:val="000000"/>
                <w:sz w:val="20"/>
              </w:rPr>
              <w:t>
</w:t>
            </w:r>
          </w:p>
        </w:tc>
        <w:tc>
          <w:tcPr>
            <w:tcW w:w="4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Қоғамдық жұмыстар уақытша жұмыс орындарын ашу жолымен ұйымдастырылады, тек жұмыссыздар үшін арналады. Жұмыссыздарды қоғамдық жұмыстарға жіберуді аудандық жұмыспен қамту және әлеуметтік бағдарламалар бөлімі жұмыссыздардың келісімімен тіркелу күніне сәйкес кезектілік тәртібімен жүзеге асырады. Мақсатты топқа кіретін жұмыссыздардың қоғамдық жұмыстарға басым тәртіппен қатысуға құқығы бар. Жұмыс беруші мен қоғамдық жұмыстарға қатысатын жұмыссыз арасында жеке еңбек шарты жасалады. Уақытылы еңбекақысы төленеді.</w:t>
            </w: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Қазақстан Республикасының заңнамасында белгіленген ең төменгі айлық жалақының 1,5 мөлшерінде</w:t>
            </w:r>
            <w:r>
              <w:br/>
            </w:r>
            <w:r>
              <w:rPr>
                <w:rFonts w:ascii="Times New Roman"/>
                <w:b w:val="false"/>
                <w:i w:val="false"/>
                <w:color w:val="000000"/>
                <w:sz w:val="20"/>
              </w:rPr>
              <w:t>
</w:t>
            </w:r>
          </w:p>
        </w:tc>
        <w:tc>
          <w:tcPr>
            <w:tcW w:w="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w:t>
            </w:r>
            <w:r>
              <w:br/>
            </w:r>
            <w:r>
              <w:rPr>
                <w:rFonts w:ascii="Times New Roman"/>
                <w:b w:val="false"/>
                <w:i w:val="false"/>
                <w:color w:val="000000"/>
                <w:sz w:val="20"/>
              </w:rPr>
              <w:t>
</w:t>
            </w:r>
          </w:p>
        </w:tc>
        <w:tc>
          <w:tcPr>
            <w:tcW w:w="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r>
      <w:tr>
        <w:trPr>
          <w:trHeight w:val="30" w:hRule="atLeast"/>
        </w:trPr>
        <w:tc>
          <w:tcPr>
            <w:tcW w:w="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w:t>
            </w:r>
            <w:r>
              <w:br/>
            </w:r>
            <w:r>
              <w:rPr>
                <w:rFonts w:ascii="Times New Roman"/>
                <w:b w:val="false"/>
                <w:i w:val="false"/>
                <w:color w:val="000000"/>
                <w:sz w:val="20"/>
              </w:rPr>
              <w:t>
</w:t>
            </w:r>
          </w:p>
        </w:tc>
        <w:tc>
          <w:tcPr>
            <w:tcW w:w="2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"Аққайың", "Ұлан", "Қарлығаш", "Жазира", "Балбөбек", "Балауса", "Күншуақ" балабақшалары мемлекеттік қазыналық кәсіпорындары </w:t>
            </w:r>
            <w:r>
              <w:br/>
            </w:r>
            <w:r>
              <w:rPr>
                <w:rFonts w:ascii="Times New Roman"/>
                <w:b w:val="false"/>
                <w:i w:val="false"/>
                <w:color w:val="000000"/>
                <w:sz w:val="20"/>
              </w:rPr>
              <w:t>
</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Абаттандыру және көгалдандыру жұмыстарына көмек көрсету (құрғақ ағаштарды кесу, </w:t>
            </w:r>
            <w:r>
              <w:br/>
            </w:r>
            <w:r>
              <w:rPr>
                <w:rFonts w:ascii="Times New Roman"/>
                <w:b w:val="false"/>
                <w:i w:val="false"/>
                <w:color w:val="000000"/>
                <w:sz w:val="20"/>
              </w:rPr>
              <w:t>
шөп шабу, гүл және жас көшеттерді отырғызу, суғару, бірлеу, ағаштарды, жол бойындағы бордюрларды әктеу, қар тазалау)</w:t>
            </w:r>
            <w:r>
              <w:br/>
            </w:r>
            <w:r>
              <w:rPr>
                <w:rFonts w:ascii="Times New Roman"/>
                <w:b w:val="false"/>
                <w:i w:val="false"/>
                <w:color w:val="000000"/>
                <w:sz w:val="20"/>
              </w:rPr>
              <w:t>
 </w:t>
            </w: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 шаршы метрге дейін</w:t>
            </w:r>
            <w:r>
              <w:br/>
            </w:r>
            <w:r>
              <w:rPr>
                <w:rFonts w:ascii="Times New Roman"/>
                <w:b w:val="false"/>
                <w:i w:val="false"/>
                <w:color w:val="000000"/>
                <w:sz w:val="20"/>
              </w:rPr>
              <w:t>
</w:t>
            </w:r>
          </w:p>
        </w:tc>
        <w:tc>
          <w:tcPr>
            <w:tcW w:w="4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Қоғамдық жұмыстар уақытша жұмыс орындарын ашу жолымен ұйымдастырылады, тек жұмыссыздар үшін арналады. Жұмыссыздарды қоғамдық жұмыстарға жіберуді аудандық жұмыспен қамту және әлеуметтік бағдарламалар бөлімі жұмыссыздардың келісімімен тіркелу күніне сәйкес кезектілік тәртібімен жүзеге асырады. Мақсатты топқа кіретін жұмыссыздардың қоғамдық жұмыстарға басым тәртіппен қатысуға құқығы бар. Жұмыс беруші мен қоғамдық жұмыстарға қатысатын жұмыссыз арасында жеке еңбек шарты жасалады. Уақытылы еңбекақысы төленеді.</w:t>
            </w: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Қазақстан Республикасының заңнамасында белгіленген ең төменгі айлық жалақының 1,5 мөлшерінде</w:t>
            </w:r>
            <w:r>
              <w:br/>
            </w:r>
            <w:r>
              <w:rPr>
                <w:rFonts w:ascii="Times New Roman"/>
                <w:b w:val="false"/>
                <w:i w:val="false"/>
                <w:color w:val="000000"/>
                <w:sz w:val="20"/>
              </w:rPr>
              <w:t>
</w:t>
            </w:r>
          </w:p>
        </w:tc>
        <w:tc>
          <w:tcPr>
            <w:tcW w:w="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w:t>
            </w:r>
            <w:r>
              <w:br/>
            </w:r>
            <w:r>
              <w:rPr>
                <w:rFonts w:ascii="Times New Roman"/>
                <w:b w:val="false"/>
                <w:i w:val="false"/>
                <w:color w:val="000000"/>
                <w:sz w:val="20"/>
              </w:rPr>
              <w:t>
</w:t>
            </w:r>
          </w:p>
        </w:tc>
        <w:tc>
          <w:tcPr>
            <w:tcW w:w="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38</w:t>
            </w:r>
            <w:r>
              <w:br/>
            </w:r>
            <w:r>
              <w:rPr>
                <w:rFonts w:ascii="Times New Roman"/>
                <w:b w:val="false"/>
                <w:i w:val="false"/>
                <w:color w:val="000000"/>
                <w:sz w:val="20"/>
              </w:rPr>
              <w:t>
</w:t>
            </w:r>
          </w:p>
        </w:tc>
        <w:tc>
          <w:tcPr>
            <w:tcW w:w="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38</w:t>
            </w:r>
            <w:r>
              <w:br/>
            </w:r>
            <w:r>
              <w:rPr>
                <w:rFonts w:ascii="Times New Roman"/>
                <w:b w:val="false"/>
                <w:i w:val="false"/>
                <w:color w:val="000000"/>
                <w:sz w:val="20"/>
              </w:rPr>
              <w:t>
</w:t>
            </w:r>
          </w:p>
        </w:tc>
      </w:tr>
      <w:tr>
        <w:trPr>
          <w:trHeight w:val="30" w:hRule="atLeast"/>
        </w:trPr>
        <w:tc>
          <w:tcPr>
            <w:tcW w:w="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w:t>
            </w:r>
            <w:r>
              <w:br/>
            </w:r>
            <w:r>
              <w:rPr>
                <w:rFonts w:ascii="Times New Roman"/>
                <w:b w:val="false"/>
                <w:i w:val="false"/>
                <w:color w:val="000000"/>
                <w:sz w:val="20"/>
              </w:rPr>
              <w:t>
</w:t>
            </w:r>
          </w:p>
        </w:tc>
        <w:tc>
          <w:tcPr>
            <w:tcW w:w="2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"Алматы облысының мемлекеттік мұрағаты" коммуналдық мемлекеттік мекемесінің Ұзынағаш филиалы </w:t>
            </w:r>
            <w:r>
              <w:br/>
            </w:r>
            <w:r>
              <w:rPr>
                <w:rFonts w:ascii="Times New Roman"/>
                <w:b w:val="false"/>
                <w:i w:val="false"/>
                <w:color w:val="000000"/>
                <w:sz w:val="20"/>
              </w:rPr>
              <w:t>
</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Мұрағат құжаттарын өңдеу, тігу және нөмірлеу кезінде көмек көрсету</w:t>
            </w: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500 құжатқа дейін</w:t>
            </w:r>
            <w:r>
              <w:br/>
            </w:r>
            <w:r>
              <w:rPr>
                <w:rFonts w:ascii="Times New Roman"/>
                <w:b w:val="false"/>
                <w:i w:val="false"/>
                <w:color w:val="000000"/>
                <w:sz w:val="20"/>
              </w:rPr>
              <w:t>
</w:t>
            </w:r>
          </w:p>
        </w:tc>
        <w:tc>
          <w:tcPr>
            <w:tcW w:w="4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Қоғамдық жұмыстар уақытша жұмыс орындарын ашу жолымен ұйымдастырылады, тек жұмыссыздар үшін арналады. Жұмыссыздарды қоғамдық жұмыстарға жіберуді аудандық жұмыспен қамту және әлеуметтік бағдарламалар бөлімі жұмыссыздардың келісімімен тіркелу күніне сәйкес кезектілік тәртібімен жүзеге асырады. Мақсатты топқа кіретін жұмыссыздардың қоғамдық жұмыстарға басым тәртіппен қатысуға құқығы бар. Жұмыс беруші мен қоғамдық жұмыстарға қатысатын жұмыссыз арасында жеке еңбек шарты жасалады. Уақытылы еңбекақысы төленеді.</w:t>
            </w: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Қазақстан Республикасының заңнамасында белгіленген ең төменгі айлық жалақының 1,5 мөлшерінде</w:t>
            </w:r>
            <w:r>
              <w:br/>
            </w:r>
            <w:r>
              <w:rPr>
                <w:rFonts w:ascii="Times New Roman"/>
                <w:b w:val="false"/>
                <w:i w:val="false"/>
                <w:color w:val="000000"/>
                <w:sz w:val="20"/>
              </w:rPr>
              <w:t>
</w:t>
            </w:r>
          </w:p>
        </w:tc>
        <w:tc>
          <w:tcPr>
            <w:tcW w:w="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w:t>
            </w:r>
            <w:r>
              <w:br/>
            </w:r>
            <w:r>
              <w:rPr>
                <w:rFonts w:ascii="Times New Roman"/>
                <w:b w:val="false"/>
                <w:i w:val="false"/>
                <w:color w:val="000000"/>
                <w:sz w:val="20"/>
              </w:rPr>
              <w:t>
</w:t>
            </w:r>
          </w:p>
        </w:tc>
        <w:tc>
          <w:tcPr>
            <w:tcW w:w="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r>
              <w:br/>
            </w:r>
            <w:r>
              <w:rPr>
                <w:rFonts w:ascii="Times New Roman"/>
                <w:b w:val="false"/>
                <w:i w:val="false"/>
                <w:color w:val="000000"/>
                <w:sz w:val="20"/>
              </w:rPr>
              <w:t>
</w:t>
            </w:r>
          </w:p>
        </w:tc>
        <w:tc>
          <w:tcPr>
            <w:tcW w:w="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r>
              <w:br/>
            </w:r>
            <w:r>
              <w:rPr>
                <w:rFonts w:ascii="Times New Roman"/>
                <w:b w:val="false"/>
                <w:i w:val="false"/>
                <w:color w:val="000000"/>
                <w:sz w:val="20"/>
              </w:rPr>
              <w:t>
</w:t>
            </w:r>
          </w:p>
        </w:tc>
      </w:tr>
      <w:tr>
        <w:trPr>
          <w:trHeight w:val="30" w:hRule="atLeast"/>
        </w:trPr>
        <w:tc>
          <w:tcPr>
            <w:tcW w:w="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2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"Айдарлы селолық округі әкімінің аппараты" мемлекеттік мекемесі</w:t>
            </w:r>
            <w:r>
              <w:br/>
            </w:r>
            <w:r>
              <w:rPr>
                <w:rFonts w:ascii="Times New Roman"/>
                <w:b w:val="false"/>
                <w:i w:val="false"/>
                <w:color w:val="000000"/>
                <w:sz w:val="20"/>
              </w:rPr>
              <w:t>
</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Абаттандыру және көгалдандыру жұмыстарына көмек көрсету (құрғақ ағаштарды кесу, </w:t>
            </w:r>
            <w:r>
              <w:br/>
            </w:r>
            <w:r>
              <w:rPr>
                <w:rFonts w:ascii="Times New Roman"/>
                <w:b w:val="false"/>
                <w:i w:val="false"/>
                <w:color w:val="000000"/>
                <w:sz w:val="20"/>
              </w:rPr>
              <w:t>
шөп шабу, гүл және жас көшеттерді отырғызу, суғару, бірлеу, ағаштарды, жол бойындағы бордюрларды әктеу, қар тазалау)</w:t>
            </w:r>
            <w:r>
              <w:br/>
            </w:r>
            <w:r>
              <w:rPr>
                <w:rFonts w:ascii="Times New Roman"/>
                <w:b w:val="false"/>
                <w:i w:val="false"/>
                <w:color w:val="000000"/>
                <w:sz w:val="20"/>
              </w:rPr>
              <w:t>
шаруашылық кітаптарды толтыруға көмек көрсету</w:t>
            </w: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1500 шаршы метрге дейін</w:t>
            </w:r>
            <w:r>
              <w:br/>
            </w:r>
            <w:r>
              <w:rPr>
                <w:rFonts w:ascii="Times New Roman"/>
                <w:b w:val="false"/>
                <w:i w:val="false"/>
                <w:color w:val="000000"/>
                <w:sz w:val="20"/>
              </w:rPr>
              <w:t>
150</w:t>
            </w:r>
            <w:r>
              <w:br/>
            </w:r>
            <w:r>
              <w:rPr>
                <w:rFonts w:ascii="Times New Roman"/>
                <w:b w:val="false"/>
                <w:i w:val="false"/>
                <w:color w:val="000000"/>
                <w:sz w:val="20"/>
              </w:rPr>
              <w:t>
құжатқа дейін</w:t>
            </w:r>
            <w:r>
              <w:br/>
            </w:r>
            <w:r>
              <w:rPr>
                <w:rFonts w:ascii="Times New Roman"/>
                <w:b w:val="false"/>
                <w:i w:val="false"/>
                <w:color w:val="000000"/>
                <w:sz w:val="20"/>
              </w:rPr>
              <w:t>
</w:t>
            </w:r>
          </w:p>
        </w:tc>
        <w:tc>
          <w:tcPr>
            <w:tcW w:w="4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Қоғамдық жұмыстар уақытша жұмыс орындарын ашу жолымен ұйымдастырылады, тек жұмыссыздар үшін арналады. Жұмыссыздарды қоғамдық жұмыстарға жіберуді аудандық жұмыспен қамту және әлеуметтік бағдарламалар бөлімі жұмыссыздардың келісімімен тіркелу күніне сәйкес кезектілік тәртібімен жүзеге асырады. Мақсатты топқа кіретін жұмыссыздардың қоғамдық жұмыстарға басым тәртіппен қатысуға құқығы бар. Жұмыс беруші мен қоғамдық жұмыстарға қатысатын жұмыссыз арасында жеке еңбек шарты жасалады. Уақытылы еңбекақысы төленеді.</w:t>
            </w: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Қазақстан Республикасының заңнамасында белгіленген ең төменгі айлық жалақының 1,5 мөлшерінде</w:t>
            </w:r>
            <w:r>
              <w:br/>
            </w:r>
            <w:r>
              <w:rPr>
                <w:rFonts w:ascii="Times New Roman"/>
                <w:b w:val="false"/>
                <w:i w:val="false"/>
                <w:color w:val="000000"/>
                <w:sz w:val="20"/>
              </w:rPr>
              <w:t>
</w:t>
            </w:r>
          </w:p>
        </w:tc>
        <w:tc>
          <w:tcPr>
            <w:tcW w:w="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w:t>
            </w:r>
            <w:r>
              <w:br/>
            </w:r>
            <w:r>
              <w:rPr>
                <w:rFonts w:ascii="Times New Roman"/>
                <w:b w:val="false"/>
                <w:i w:val="false"/>
                <w:color w:val="000000"/>
                <w:sz w:val="20"/>
              </w:rPr>
              <w:t>
</w:t>
            </w:r>
          </w:p>
        </w:tc>
        <w:tc>
          <w:tcPr>
            <w:tcW w:w="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c>
          <w:tcPr>
            <w:tcW w:w="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r>
      <w:tr>
        <w:trPr>
          <w:trHeight w:val="30" w:hRule="atLeast"/>
        </w:trPr>
        <w:tc>
          <w:tcPr>
            <w:tcW w:w="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c>
          <w:tcPr>
            <w:tcW w:w="2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"Ақсеңгір селолық округі әкімінің аппараты" мемлекеттік мекемесі</w:t>
            </w:r>
            <w:r>
              <w:br/>
            </w:r>
            <w:r>
              <w:rPr>
                <w:rFonts w:ascii="Times New Roman"/>
                <w:b w:val="false"/>
                <w:i w:val="false"/>
                <w:color w:val="000000"/>
                <w:sz w:val="20"/>
              </w:rPr>
              <w:t>
</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Абаттандыру және көгалдандыру жұмыстарына көмек көрсету (құрғақ ағаштарды кесу, </w:t>
            </w:r>
            <w:r>
              <w:br/>
            </w:r>
            <w:r>
              <w:rPr>
                <w:rFonts w:ascii="Times New Roman"/>
                <w:b w:val="false"/>
                <w:i w:val="false"/>
                <w:color w:val="000000"/>
                <w:sz w:val="20"/>
              </w:rPr>
              <w:t>
шөп шабу, гүл және жас көшеттерді отырғызу, суғару, бірлеу, ағаштарды, жол бойындағы бордюрларды әктеу, қар тазалау)</w:t>
            </w:r>
            <w:r>
              <w:br/>
            </w:r>
            <w:r>
              <w:rPr>
                <w:rFonts w:ascii="Times New Roman"/>
                <w:b w:val="false"/>
                <w:i w:val="false"/>
                <w:color w:val="000000"/>
                <w:sz w:val="20"/>
              </w:rPr>
              <w:t>
шаруашылық кітаптарды толтыруға көмек көрсету</w:t>
            </w: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1500 шаршы метрге дейін</w:t>
            </w:r>
            <w:r>
              <w:br/>
            </w:r>
            <w:r>
              <w:rPr>
                <w:rFonts w:ascii="Times New Roman"/>
                <w:b w:val="false"/>
                <w:i w:val="false"/>
                <w:color w:val="000000"/>
                <w:sz w:val="20"/>
              </w:rPr>
              <w:t>
150</w:t>
            </w:r>
            <w:r>
              <w:br/>
            </w:r>
            <w:r>
              <w:rPr>
                <w:rFonts w:ascii="Times New Roman"/>
                <w:b w:val="false"/>
                <w:i w:val="false"/>
                <w:color w:val="000000"/>
                <w:sz w:val="20"/>
              </w:rPr>
              <w:t>
құжатқа дейін</w:t>
            </w:r>
            <w:r>
              <w:br/>
            </w:r>
            <w:r>
              <w:rPr>
                <w:rFonts w:ascii="Times New Roman"/>
                <w:b w:val="false"/>
                <w:i w:val="false"/>
                <w:color w:val="000000"/>
                <w:sz w:val="20"/>
              </w:rPr>
              <w:t>
</w:t>
            </w:r>
          </w:p>
        </w:tc>
        <w:tc>
          <w:tcPr>
            <w:tcW w:w="4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Қоғамдық жұмыстар уақытша жұмыс орындарын ашу жолымен ұйымдастырылады, тек жұмыссыздар үшін арналады. Жұмыссыздарды қоғамдық жұмыстарға жіберуді аудандық жұмыспен қамту және әлеуметтік бағдарламалар бөлімі жұмыссыздардың келісімімен тіркелу күніне сәйкес кезектілік тәртібімен жүзеге асырады. Мақсатты топқа кіретін жұмыссыздардың қоғамдық жұмыстарға басым тәртіппен қатысуға құқығы бар. Жұмыс беруші мен қоғамдық жұмыстарға қатысатын жұмыссыз арасында жеке еңбек шарты жасалады. Уақытылы еңбекақысы төленеді.</w:t>
            </w: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Қазақстан Республикасының заңнамасында белгіленген ең төменгі айлық жалақының 1,5 мөлшерінде</w:t>
            </w:r>
            <w:r>
              <w:br/>
            </w:r>
            <w:r>
              <w:rPr>
                <w:rFonts w:ascii="Times New Roman"/>
                <w:b w:val="false"/>
                <w:i w:val="false"/>
                <w:color w:val="000000"/>
                <w:sz w:val="20"/>
              </w:rPr>
              <w:t>
</w:t>
            </w:r>
          </w:p>
        </w:tc>
        <w:tc>
          <w:tcPr>
            <w:tcW w:w="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w:t>
            </w:r>
            <w:r>
              <w:br/>
            </w:r>
            <w:r>
              <w:rPr>
                <w:rFonts w:ascii="Times New Roman"/>
                <w:b w:val="false"/>
                <w:i w:val="false"/>
                <w:color w:val="000000"/>
                <w:sz w:val="20"/>
              </w:rPr>
              <w:t>
</w:t>
            </w:r>
          </w:p>
        </w:tc>
        <w:tc>
          <w:tcPr>
            <w:tcW w:w="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w:t>
            </w:r>
            <w:r>
              <w:br/>
            </w:r>
            <w:r>
              <w:rPr>
                <w:rFonts w:ascii="Times New Roman"/>
                <w:b w:val="false"/>
                <w:i w:val="false"/>
                <w:color w:val="000000"/>
                <w:sz w:val="20"/>
              </w:rPr>
              <w:t>
</w:t>
            </w:r>
          </w:p>
        </w:tc>
        <w:tc>
          <w:tcPr>
            <w:tcW w:w="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w:t>
            </w:r>
            <w:r>
              <w:br/>
            </w:r>
            <w:r>
              <w:rPr>
                <w:rFonts w:ascii="Times New Roman"/>
                <w:b w:val="false"/>
                <w:i w:val="false"/>
                <w:color w:val="000000"/>
                <w:sz w:val="20"/>
              </w:rPr>
              <w:t>
</w:t>
            </w:r>
          </w:p>
        </w:tc>
      </w:tr>
      <w:tr>
        <w:trPr>
          <w:trHeight w:val="30" w:hRule="atLeast"/>
        </w:trPr>
        <w:tc>
          <w:tcPr>
            <w:tcW w:w="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w:t>
            </w:r>
            <w:r>
              <w:br/>
            </w:r>
            <w:r>
              <w:rPr>
                <w:rFonts w:ascii="Times New Roman"/>
                <w:b w:val="false"/>
                <w:i w:val="false"/>
                <w:color w:val="000000"/>
                <w:sz w:val="20"/>
              </w:rPr>
              <w:t>
</w:t>
            </w:r>
          </w:p>
        </w:tc>
        <w:tc>
          <w:tcPr>
            <w:tcW w:w="2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"Ақтерек селолық округі әкімінің аппараты" мемлекеттік мекемесі</w:t>
            </w:r>
            <w:r>
              <w:br/>
            </w:r>
            <w:r>
              <w:rPr>
                <w:rFonts w:ascii="Times New Roman"/>
                <w:b w:val="false"/>
                <w:i w:val="false"/>
                <w:color w:val="000000"/>
                <w:sz w:val="20"/>
              </w:rPr>
              <w:t>
</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Абаттандыру және көгалдандыру жұмыстарына көмек көрсету (құрғақ ағаштарды кесу, </w:t>
            </w:r>
            <w:r>
              <w:br/>
            </w:r>
            <w:r>
              <w:rPr>
                <w:rFonts w:ascii="Times New Roman"/>
                <w:b w:val="false"/>
                <w:i w:val="false"/>
                <w:color w:val="000000"/>
                <w:sz w:val="20"/>
              </w:rPr>
              <w:t>
шөп шабу, гүл және жас көшеттерді отырғызу, суғару, бірлеу, ағаштарды, жол бойындағы бордюрларды әктеу, қар тазалау)</w:t>
            </w:r>
            <w:r>
              <w:br/>
            </w:r>
            <w:r>
              <w:rPr>
                <w:rFonts w:ascii="Times New Roman"/>
                <w:b w:val="false"/>
                <w:i w:val="false"/>
                <w:color w:val="000000"/>
                <w:sz w:val="20"/>
              </w:rPr>
              <w:t>
шаруашылық кітаптарды толтыруға көмек көрсету</w:t>
            </w: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1500 шаршы метрге дейін</w:t>
            </w:r>
            <w:r>
              <w:br/>
            </w:r>
            <w:r>
              <w:rPr>
                <w:rFonts w:ascii="Times New Roman"/>
                <w:b w:val="false"/>
                <w:i w:val="false"/>
                <w:color w:val="000000"/>
                <w:sz w:val="20"/>
              </w:rPr>
              <w:t>
150</w:t>
            </w:r>
            <w:r>
              <w:br/>
            </w:r>
            <w:r>
              <w:rPr>
                <w:rFonts w:ascii="Times New Roman"/>
                <w:b w:val="false"/>
                <w:i w:val="false"/>
                <w:color w:val="000000"/>
                <w:sz w:val="20"/>
              </w:rPr>
              <w:t>
құжатқа дейін</w:t>
            </w:r>
            <w:r>
              <w:br/>
            </w:r>
            <w:r>
              <w:rPr>
                <w:rFonts w:ascii="Times New Roman"/>
                <w:b w:val="false"/>
                <w:i w:val="false"/>
                <w:color w:val="000000"/>
                <w:sz w:val="20"/>
              </w:rPr>
              <w:t>
</w:t>
            </w:r>
          </w:p>
        </w:tc>
        <w:tc>
          <w:tcPr>
            <w:tcW w:w="4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Қоғамдық жұмыстар уақытша жұмыс орындарын ашу жолымен ұйымдастырылады, тек жұмыссыздар үшін арналады. Жұмыссыздарды қоғамдық жұмыстарға жіберуді аудандық жұмыспен қамту және әлеуметтік бағдарламалар бөлімі жұмыссыздардың келісімімен тіркелу күніне сәйкес кезектілік тәртібімен жүзеге асырады. Мақсатты топқа кіретін жұмыссыздардың қоғамдық жұмыстарға басым тәртіппен қатысуға құқығы бар. Жұмыс беруші мен қоғамдық жұмыстарға қатысатын жұмыссыз арасында жеке еңбек шарты жасалады. Уақытылы еңбекақысы төленеді.</w:t>
            </w: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Қазақстан Республикасының заңнамасында белгіленген ең төменгі айлық жалақының 1,5 мөлшерінде</w:t>
            </w:r>
            <w:r>
              <w:br/>
            </w:r>
            <w:r>
              <w:rPr>
                <w:rFonts w:ascii="Times New Roman"/>
                <w:b w:val="false"/>
                <w:i w:val="false"/>
                <w:color w:val="000000"/>
                <w:sz w:val="20"/>
              </w:rPr>
              <w:t>
</w:t>
            </w:r>
          </w:p>
        </w:tc>
        <w:tc>
          <w:tcPr>
            <w:tcW w:w="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w:t>
            </w:r>
            <w:r>
              <w:br/>
            </w:r>
            <w:r>
              <w:rPr>
                <w:rFonts w:ascii="Times New Roman"/>
                <w:b w:val="false"/>
                <w:i w:val="false"/>
                <w:color w:val="000000"/>
                <w:sz w:val="20"/>
              </w:rPr>
              <w:t>
</w:t>
            </w:r>
          </w:p>
        </w:tc>
        <w:tc>
          <w:tcPr>
            <w:tcW w:w="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c>
          <w:tcPr>
            <w:tcW w:w="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r>
      <w:tr>
        <w:trPr>
          <w:trHeight w:val="30" w:hRule="atLeast"/>
        </w:trPr>
        <w:tc>
          <w:tcPr>
            <w:tcW w:w="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w:t>
            </w:r>
            <w:r>
              <w:br/>
            </w:r>
            <w:r>
              <w:rPr>
                <w:rFonts w:ascii="Times New Roman"/>
                <w:b w:val="false"/>
                <w:i w:val="false"/>
                <w:color w:val="000000"/>
                <w:sz w:val="20"/>
              </w:rPr>
              <w:t>
</w:t>
            </w:r>
          </w:p>
        </w:tc>
        <w:tc>
          <w:tcPr>
            <w:tcW w:w="2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"Аққайнар селолық округі әкімінің аппараты" мемлекеттік мекемесі</w:t>
            </w:r>
            <w:r>
              <w:br/>
            </w:r>
            <w:r>
              <w:rPr>
                <w:rFonts w:ascii="Times New Roman"/>
                <w:b w:val="false"/>
                <w:i w:val="false"/>
                <w:color w:val="000000"/>
                <w:sz w:val="20"/>
              </w:rPr>
              <w:t>
</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Абаттандыру және көгалдандыру жұмыстарына көмек көрсету (құрғақ ағаштарды кесу, </w:t>
            </w:r>
            <w:r>
              <w:br/>
            </w:r>
            <w:r>
              <w:rPr>
                <w:rFonts w:ascii="Times New Roman"/>
                <w:b w:val="false"/>
                <w:i w:val="false"/>
                <w:color w:val="000000"/>
                <w:sz w:val="20"/>
              </w:rPr>
              <w:t>
шөп шабу, гүл және жас көшеттерді отырғызу, суғару, бірлеу, ағаштарды, жол бойындағы бордюрларды әктеу, қар тазалау)</w:t>
            </w:r>
            <w:r>
              <w:br/>
            </w:r>
            <w:r>
              <w:rPr>
                <w:rFonts w:ascii="Times New Roman"/>
                <w:b w:val="false"/>
                <w:i w:val="false"/>
                <w:color w:val="000000"/>
                <w:sz w:val="20"/>
              </w:rPr>
              <w:t>
шаруашылық кітаптарды толтыруға көмек көрсету</w:t>
            </w: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1500 шаршы метрге дейін</w:t>
            </w:r>
            <w:r>
              <w:br/>
            </w:r>
            <w:r>
              <w:rPr>
                <w:rFonts w:ascii="Times New Roman"/>
                <w:b w:val="false"/>
                <w:i w:val="false"/>
                <w:color w:val="000000"/>
                <w:sz w:val="20"/>
              </w:rPr>
              <w:t>
150</w:t>
            </w:r>
            <w:r>
              <w:br/>
            </w:r>
            <w:r>
              <w:rPr>
                <w:rFonts w:ascii="Times New Roman"/>
                <w:b w:val="false"/>
                <w:i w:val="false"/>
                <w:color w:val="000000"/>
                <w:sz w:val="20"/>
              </w:rPr>
              <w:t>
құжатқа дейін</w:t>
            </w:r>
            <w:r>
              <w:br/>
            </w:r>
            <w:r>
              <w:rPr>
                <w:rFonts w:ascii="Times New Roman"/>
                <w:b w:val="false"/>
                <w:i w:val="false"/>
                <w:color w:val="000000"/>
                <w:sz w:val="20"/>
              </w:rPr>
              <w:t>
</w:t>
            </w:r>
          </w:p>
        </w:tc>
        <w:tc>
          <w:tcPr>
            <w:tcW w:w="4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Қоғамдық жұмыстар уақытша жұмыс орындарын ашу жолымен ұйымдастырылады, тек жұмыссыздар үшін арналады. Жұмыссыздарды қоғамдық жұмыстарға жіберуді аудандық жұмыспен қамту және әлеуметтік бағдарламалар бөлімі жұмыссыздардың келісімімен тіркелу күніне сәйкес кезектілік тәртібімен жүзеге асырады. Мақсатты топқа кіретін жұмыссыздардың қоғамдық жұмыстарға басым тәртіппен қатысуға құқығы бар. Жұмыс беруші мен қоғамдық жұмыстарға қатысатын жұмыссыз арасында жеке еңбек шарты жасалады. Уақытылы еңбекақысы төленеді.</w:t>
            </w: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Қазақстан Республикасының заңнамасында белгіленген ең төменгі айлық жалақының 1,5 мөлшерінде</w:t>
            </w:r>
            <w:r>
              <w:br/>
            </w:r>
            <w:r>
              <w:rPr>
                <w:rFonts w:ascii="Times New Roman"/>
                <w:b w:val="false"/>
                <w:i w:val="false"/>
                <w:color w:val="000000"/>
                <w:sz w:val="20"/>
              </w:rPr>
              <w:t>
</w:t>
            </w:r>
          </w:p>
        </w:tc>
        <w:tc>
          <w:tcPr>
            <w:tcW w:w="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w:t>
            </w:r>
            <w:r>
              <w:br/>
            </w:r>
            <w:r>
              <w:rPr>
                <w:rFonts w:ascii="Times New Roman"/>
                <w:b w:val="false"/>
                <w:i w:val="false"/>
                <w:color w:val="000000"/>
                <w:sz w:val="20"/>
              </w:rPr>
              <w:t>
</w:t>
            </w:r>
          </w:p>
        </w:tc>
        <w:tc>
          <w:tcPr>
            <w:tcW w:w="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w:t>
            </w:r>
            <w:r>
              <w:br/>
            </w:r>
            <w:r>
              <w:rPr>
                <w:rFonts w:ascii="Times New Roman"/>
                <w:b w:val="false"/>
                <w:i w:val="false"/>
                <w:color w:val="000000"/>
                <w:sz w:val="20"/>
              </w:rPr>
              <w:t>
</w:t>
            </w:r>
          </w:p>
        </w:tc>
        <w:tc>
          <w:tcPr>
            <w:tcW w:w="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w:t>
            </w:r>
            <w:r>
              <w:br/>
            </w:r>
            <w:r>
              <w:rPr>
                <w:rFonts w:ascii="Times New Roman"/>
                <w:b w:val="false"/>
                <w:i w:val="false"/>
                <w:color w:val="000000"/>
                <w:sz w:val="20"/>
              </w:rPr>
              <w:t>
</w:t>
            </w:r>
          </w:p>
        </w:tc>
      </w:tr>
      <w:tr>
        <w:trPr>
          <w:trHeight w:val="30" w:hRule="atLeast"/>
        </w:trPr>
        <w:tc>
          <w:tcPr>
            <w:tcW w:w="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w:t>
            </w:r>
            <w:r>
              <w:br/>
            </w:r>
            <w:r>
              <w:rPr>
                <w:rFonts w:ascii="Times New Roman"/>
                <w:b w:val="false"/>
                <w:i w:val="false"/>
                <w:color w:val="000000"/>
                <w:sz w:val="20"/>
              </w:rPr>
              <w:t>
</w:t>
            </w:r>
          </w:p>
        </w:tc>
        <w:tc>
          <w:tcPr>
            <w:tcW w:w="2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"Бозой селолық округі әкімінің аппараты" мемлекеттік мекемесі</w:t>
            </w:r>
            <w:r>
              <w:br/>
            </w:r>
            <w:r>
              <w:rPr>
                <w:rFonts w:ascii="Times New Roman"/>
                <w:b w:val="false"/>
                <w:i w:val="false"/>
                <w:color w:val="000000"/>
                <w:sz w:val="20"/>
              </w:rPr>
              <w:t>
</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Абаттандыру және көгалдандыру жұмыстарына көмек көрсету (құрғақ ағаштарды кесу, </w:t>
            </w:r>
            <w:r>
              <w:br/>
            </w:r>
            <w:r>
              <w:rPr>
                <w:rFonts w:ascii="Times New Roman"/>
                <w:b w:val="false"/>
                <w:i w:val="false"/>
                <w:color w:val="000000"/>
                <w:sz w:val="20"/>
              </w:rPr>
              <w:t>
шөп шабу, гүл және жас көшеттерді отырғызу, суғару, бірлеу, ағаштарды, жол бойындағы бордюрларды әктеу, қар тазалау)</w:t>
            </w:r>
            <w:r>
              <w:br/>
            </w:r>
            <w:r>
              <w:rPr>
                <w:rFonts w:ascii="Times New Roman"/>
                <w:b w:val="false"/>
                <w:i w:val="false"/>
                <w:color w:val="000000"/>
                <w:sz w:val="20"/>
              </w:rPr>
              <w:t>
шаруашылық кітаптарды толтыруға көмек көрсету</w:t>
            </w: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1500 шаршы метрге дейін</w:t>
            </w:r>
            <w:r>
              <w:br/>
            </w:r>
            <w:r>
              <w:rPr>
                <w:rFonts w:ascii="Times New Roman"/>
                <w:b w:val="false"/>
                <w:i w:val="false"/>
                <w:color w:val="000000"/>
                <w:sz w:val="20"/>
              </w:rPr>
              <w:t>
150</w:t>
            </w:r>
            <w:r>
              <w:br/>
            </w:r>
            <w:r>
              <w:rPr>
                <w:rFonts w:ascii="Times New Roman"/>
                <w:b w:val="false"/>
                <w:i w:val="false"/>
                <w:color w:val="000000"/>
                <w:sz w:val="20"/>
              </w:rPr>
              <w:t>
құжатқа дейін</w:t>
            </w:r>
            <w:r>
              <w:br/>
            </w:r>
            <w:r>
              <w:rPr>
                <w:rFonts w:ascii="Times New Roman"/>
                <w:b w:val="false"/>
                <w:i w:val="false"/>
                <w:color w:val="000000"/>
                <w:sz w:val="20"/>
              </w:rPr>
              <w:t>
</w:t>
            </w:r>
          </w:p>
        </w:tc>
        <w:tc>
          <w:tcPr>
            <w:tcW w:w="4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Қоғамдық жұмыстар уақытша жұмыс орындарын ашу жолымен ұйымдастырылады, тек жұмыссыздар үшін арналады. Жұмыссыздарды қоғамдық жұмыстарға жіберуді аудандық жұмыспен қамту және әлеуметтік бағдарламалар бөлімі жұмыссыздардың келісімімен тіркелу күніне сәйкес кезектілік тәртібімен жүзеге асырады. Мақсатты топқа кіретін жұмыссыздардың қоғамдық жұмыстарға басым тәртіппен қатысуға құқығы бар. Жұмыс беруші мен қоғамдық жұмыстарға қатысатын жұмыссыз арасында жеке еңбек шарты жасалады. Уақытылы еңбекақысы төленеді.</w:t>
            </w: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Қазақстан Республикасының заңнамасында белгіленген ең төменгі айлық жалақының 1,5 мөлшерінде</w:t>
            </w:r>
            <w:r>
              <w:br/>
            </w:r>
            <w:r>
              <w:rPr>
                <w:rFonts w:ascii="Times New Roman"/>
                <w:b w:val="false"/>
                <w:i w:val="false"/>
                <w:color w:val="000000"/>
                <w:sz w:val="20"/>
              </w:rPr>
              <w:t>
</w:t>
            </w:r>
          </w:p>
        </w:tc>
        <w:tc>
          <w:tcPr>
            <w:tcW w:w="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w:t>
            </w:r>
            <w:r>
              <w:br/>
            </w:r>
            <w:r>
              <w:rPr>
                <w:rFonts w:ascii="Times New Roman"/>
                <w:b w:val="false"/>
                <w:i w:val="false"/>
                <w:color w:val="000000"/>
                <w:sz w:val="20"/>
              </w:rPr>
              <w:t>
</w:t>
            </w:r>
          </w:p>
        </w:tc>
        <w:tc>
          <w:tcPr>
            <w:tcW w:w="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w:t>
            </w:r>
            <w:r>
              <w:br/>
            </w:r>
            <w:r>
              <w:rPr>
                <w:rFonts w:ascii="Times New Roman"/>
                <w:b w:val="false"/>
                <w:i w:val="false"/>
                <w:color w:val="000000"/>
                <w:sz w:val="20"/>
              </w:rPr>
              <w:t>
</w:t>
            </w:r>
          </w:p>
        </w:tc>
        <w:tc>
          <w:tcPr>
            <w:tcW w:w="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w:t>
            </w:r>
            <w:r>
              <w:br/>
            </w:r>
            <w:r>
              <w:rPr>
                <w:rFonts w:ascii="Times New Roman"/>
                <w:b w:val="false"/>
                <w:i w:val="false"/>
                <w:color w:val="000000"/>
                <w:sz w:val="20"/>
              </w:rPr>
              <w:t>
</w:t>
            </w:r>
          </w:p>
        </w:tc>
      </w:tr>
      <w:tr>
        <w:trPr>
          <w:trHeight w:val="30" w:hRule="atLeast"/>
        </w:trPr>
        <w:tc>
          <w:tcPr>
            <w:tcW w:w="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w:t>
            </w:r>
            <w:r>
              <w:br/>
            </w:r>
            <w:r>
              <w:rPr>
                <w:rFonts w:ascii="Times New Roman"/>
                <w:b w:val="false"/>
                <w:i w:val="false"/>
                <w:color w:val="000000"/>
                <w:sz w:val="20"/>
              </w:rPr>
              <w:t>
</w:t>
            </w:r>
          </w:p>
        </w:tc>
        <w:tc>
          <w:tcPr>
            <w:tcW w:w="2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"Беріктас селолық округі әкімінің аппараты" мемлекеттік мекемесі</w:t>
            </w:r>
            <w:r>
              <w:br/>
            </w:r>
            <w:r>
              <w:rPr>
                <w:rFonts w:ascii="Times New Roman"/>
                <w:b w:val="false"/>
                <w:i w:val="false"/>
                <w:color w:val="000000"/>
                <w:sz w:val="20"/>
              </w:rPr>
              <w:t>
</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Абаттандыру және көгалдандыру жұмыстарына көмек көрсету (құрғақ ағаштарды кесу, </w:t>
            </w:r>
            <w:r>
              <w:br/>
            </w:r>
            <w:r>
              <w:rPr>
                <w:rFonts w:ascii="Times New Roman"/>
                <w:b w:val="false"/>
                <w:i w:val="false"/>
                <w:color w:val="000000"/>
                <w:sz w:val="20"/>
              </w:rPr>
              <w:t>
шөп шабу, гүл және жас көшеттерді отырғызу, суғару, бірлеу, ағаштарды, жол бойындағы бордюрларды әктеу, қар тазалау)</w:t>
            </w:r>
            <w:r>
              <w:br/>
            </w:r>
            <w:r>
              <w:rPr>
                <w:rFonts w:ascii="Times New Roman"/>
                <w:b w:val="false"/>
                <w:i w:val="false"/>
                <w:color w:val="000000"/>
                <w:sz w:val="20"/>
              </w:rPr>
              <w:t>
шаруашылық кітаптарды толтыруға көмек көрсету</w:t>
            </w: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1500 шаршы метрге дейін</w:t>
            </w:r>
            <w:r>
              <w:br/>
            </w:r>
            <w:r>
              <w:rPr>
                <w:rFonts w:ascii="Times New Roman"/>
                <w:b w:val="false"/>
                <w:i w:val="false"/>
                <w:color w:val="000000"/>
                <w:sz w:val="20"/>
              </w:rPr>
              <w:t>
150</w:t>
            </w:r>
            <w:r>
              <w:br/>
            </w:r>
            <w:r>
              <w:rPr>
                <w:rFonts w:ascii="Times New Roman"/>
                <w:b w:val="false"/>
                <w:i w:val="false"/>
                <w:color w:val="000000"/>
                <w:sz w:val="20"/>
              </w:rPr>
              <w:t>
құжатқа дейін</w:t>
            </w:r>
            <w:r>
              <w:br/>
            </w:r>
            <w:r>
              <w:rPr>
                <w:rFonts w:ascii="Times New Roman"/>
                <w:b w:val="false"/>
                <w:i w:val="false"/>
                <w:color w:val="000000"/>
                <w:sz w:val="20"/>
              </w:rPr>
              <w:t>
</w:t>
            </w:r>
          </w:p>
        </w:tc>
        <w:tc>
          <w:tcPr>
            <w:tcW w:w="4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Қоғамдық жұмыстар уақытша жұмыс орындарын ашу жолымен ұйымдастырылады, тек жұмыссыздар үшін арналады. Жұмыссыздарды қоғамдық жұмыстарға жіберуді аудандық жұмыспен қамту және әлеуметтік бағдарламалар бөлімі жұмыссыздардың келісімімен тіркелу күніне сәйкес кезектілік тәртібімен жүзеге асырады. Мақсатты топқа кіретін жұмыссыздардың қоғамдық жұмыстарға басым тәртіппен қатысуға құқығы бар. Жұмыс беруші мен қоғамдық жұмыстарға қатысатын жұмыссыз арасында жеке еңбек шарты жасалады. Уақытылы еңбекақысы төленеді.</w:t>
            </w: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Қазақстан Республикасының заңнамасында белгіленген ең төменгі айлық жалақының 1,5 мөлшерінде</w:t>
            </w:r>
            <w:r>
              <w:br/>
            </w:r>
            <w:r>
              <w:rPr>
                <w:rFonts w:ascii="Times New Roman"/>
                <w:b w:val="false"/>
                <w:i w:val="false"/>
                <w:color w:val="000000"/>
                <w:sz w:val="20"/>
              </w:rPr>
              <w:t>
</w:t>
            </w:r>
          </w:p>
        </w:tc>
        <w:tc>
          <w:tcPr>
            <w:tcW w:w="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w:t>
            </w:r>
            <w:r>
              <w:br/>
            </w:r>
            <w:r>
              <w:rPr>
                <w:rFonts w:ascii="Times New Roman"/>
                <w:b w:val="false"/>
                <w:i w:val="false"/>
                <w:color w:val="000000"/>
                <w:sz w:val="20"/>
              </w:rPr>
              <w:t>
</w:t>
            </w:r>
          </w:p>
        </w:tc>
        <w:tc>
          <w:tcPr>
            <w:tcW w:w="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c>
          <w:tcPr>
            <w:tcW w:w="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r>
      <w:tr>
        <w:trPr>
          <w:trHeight w:val="30" w:hRule="atLeast"/>
        </w:trPr>
        <w:tc>
          <w:tcPr>
            <w:tcW w:w="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w:t>
            </w:r>
            <w:r>
              <w:br/>
            </w:r>
            <w:r>
              <w:rPr>
                <w:rFonts w:ascii="Times New Roman"/>
                <w:b w:val="false"/>
                <w:i w:val="false"/>
                <w:color w:val="000000"/>
                <w:sz w:val="20"/>
              </w:rPr>
              <w:t>
</w:t>
            </w:r>
          </w:p>
        </w:tc>
        <w:tc>
          <w:tcPr>
            <w:tcW w:w="2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"Дегерес селолық округі әкімінің аппараты" мемлекеттік мекемесі</w:t>
            </w:r>
            <w:r>
              <w:br/>
            </w:r>
            <w:r>
              <w:rPr>
                <w:rFonts w:ascii="Times New Roman"/>
                <w:b w:val="false"/>
                <w:i w:val="false"/>
                <w:color w:val="000000"/>
                <w:sz w:val="20"/>
              </w:rPr>
              <w:t>
</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Абаттандыру және көгалдандыру жұмыстарына көмек көрсету (құрғақ ағаштарды кесу, </w:t>
            </w:r>
            <w:r>
              <w:br/>
            </w:r>
            <w:r>
              <w:rPr>
                <w:rFonts w:ascii="Times New Roman"/>
                <w:b w:val="false"/>
                <w:i w:val="false"/>
                <w:color w:val="000000"/>
                <w:sz w:val="20"/>
              </w:rPr>
              <w:t>
шөп шабу, гүл және жас көшеттерді отырғызу, суғару, бірлеу, ағаштарды, жол бойындағы бордюрларды әктеу, қар тазалау)</w:t>
            </w:r>
            <w:r>
              <w:br/>
            </w:r>
            <w:r>
              <w:rPr>
                <w:rFonts w:ascii="Times New Roman"/>
                <w:b w:val="false"/>
                <w:i w:val="false"/>
                <w:color w:val="000000"/>
                <w:sz w:val="20"/>
              </w:rPr>
              <w:t>
шаруашылық кітаптарды толтыруға көмек көрсету</w:t>
            </w: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1500 шаршы метрге дейін</w:t>
            </w:r>
            <w:r>
              <w:br/>
            </w:r>
            <w:r>
              <w:rPr>
                <w:rFonts w:ascii="Times New Roman"/>
                <w:b w:val="false"/>
                <w:i w:val="false"/>
                <w:color w:val="000000"/>
                <w:sz w:val="20"/>
              </w:rPr>
              <w:t>
150</w:t>
            </w:r>
            <w:r>
              <w:br/>
            </w:r>
            <w:r>
              <w:rPr>
                <w:rFonts w:ascii="Times New Roman"/>
                <w:b w:val="false"/>
                <w:i w:val="false"/>
                <w:color w:val="000000"/>
                <w:sz w:val="20"/>
              </w:rPr>
              <w:t>
құжатқа дейін</w:t>
            </w:r>
            <w:r>
              <w:br/>
            </w:r>
            <w:r>
              <w:rPr>
                <w:rFonts w:ascii="Times New Roman"/>
                <w:b w:val="false"/>
                <w:i w:val="false"/>
                <w:color w:val="000000"/>
                <w:sz w:val="20"/>
              </w:rPr>
              <w:t>
</w:t>
            </w:r>
          </w:p>
        </w:tc>
        <w:tc>
          <w:tcPr>
            <w:tcW w:w="4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Қоғамдық жұмыстар уақытша жұмыс орындарын ашу жолымен ұйымдастырылады, тек жұмыссыздар үшін арналады. Жұмыссыздарды қоғамдық жұмыстарға жіберуді аудандық жұмыспен қамту және әлеуметтік бағдарламалар бөлімі жұмыссыздардың келісімімен тіркелу күніне сәйкес кезектілік тәртібімен жүзеге асырады. Мақсатты топқа кіретін жұмыссыздардың қоғамдық жұмыстарға басым тәртіппен қатысуға құқығы бар. Жұмыс беруші мен қоғамдық жұмыстарға қатысатын жұмыссыз арасында жеке еңбек шарты жасалады. Уақытылы еңбекақысы төленеді.</w:t>
            </w: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Қазақстан Республикасының заңнамасында белгіленген ең төменгі айлық жалақының 1,5 мөлшерінде</w:t>
            </w:r>
            <w:r>
              <w:br/>
            </w:r>
            <w:r>
              <w:rPr>
                <w:rFonts w:ascii="Times New Roman"/>
                <w:b w:val="false"/>
                <w:i w:val="false"/>
                <w:color w:val="000000"/>
                <w:sz w:val="20"/>
              </w:rPr>
              <w:t>
</w:t>
            </w:r>
          </w:p>
        </w:tc>
        <w:tc>
          <w:tcPr>
            <w:tcW w:w="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w:t>
            </w:r>
            <w:r>
              <w:br/>
            </w:r>
            <w:r>
              <w:rPr>
                <w:rFonts w:ascii="Times New Roman"/>
                <w:b w:val="false"/>
                <w:i w:val="false"/>
                <w:color w:val="000000"/>
                <w:sz w:val="20"/>
              </w:rPr>
              <w:t>
</w:t>
            </w:r>
          </w:p>
        </w:tc>
        <w:tc>
          <w:tcPr>
            <w:tcW w:w="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w:t>
            </w:r>
            <w:r>
              <w:br/>
            </w:r>
            <w:r>
              <w:rPr>
                <w:rFonts w:ascii="Times New Roman"/>
                <w:b w:val="false"/>
                <w:i w:val="false"/>
                <w:color w:val="000000"/>
                <w:sz w:val="20"/>
              </w:rPr>
              <w:t>
</w:t>
            </w:r>
          </w:p>
        </w:tc>
        <w:tc>
          <w:tcPr>
            <w:tcW w:w="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w:t>
            </w:r>
            <w:r>
              <w:br/>
            </w:r>
            <w:r>
              <w:rPr>
                <w:rFonts w:ascii="Times New Roman"/>
                <w:b w:val="false"/>
                <w:i w:val="false"/>
                <w:color w:val="000000"/>
                <w:sz w:val="20"/>
              </w:rPr>
              <w:t>
</w:t>
            </w:r>
          </w:p>
        </w:tc>
      </w:tr>
      <w:tr>
        <w:trPr>
          <w:trHeight w:val="30" w:hRule="atLeast"/>
        </w:trPr>
        <w:tc>
          <w:tcPr>
            <w:tcW w:w="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w:t>
            </w:r>
            <w:r>
              <w:br/>
            </w:r>
            <w:r>
              <w:rPr>
                <w:rFonts w:ascii="Times New Roman"/>
                <w:b w:val="false"/>
                <w:i w:val="false"/>
                <w:color w:val="000000"/>
                <w:sz w:val="20"/>
              </w:rPr>
              <w:t>
</w:t>
            </w:r>
          </w:p>
        </w:tc>
        <w:tc>
          <w:tcPr>
            <w:tcW w:w="2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"Жамбыл селолық округі әкімінің аппараты" мемлекеттік мекемесі</w:t>
            </w:r>
            <w:r>
              <w:br/>
            </w:r>
            <w:r>
              <w:rPr>
                <w:rFonts w:ascii="Times New Roman"/>
                <w:b w:val="false"/>
                <w:i w:val="false"/>
                <w:color w:val="000000"/>
                <w:sz w:val="20"/>
              </w:rPr>
              <w:t>
</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Абаттандыру және көгалдандыру жұмыстарына көмек көрсету (құрғақ ағаштарды кесу, </w:t>
            </w:r>
            <w:r>
              <w:br/>
            </w:r>
            <w:r>
              <w:rPr>
                <w:rFonts w:ascii="Times New Roman"/>
                <w:b w:val="false"/>
                <w:i w:val="false"/>
                <w:color w:val="000000"/>
                <w:sz w:val="20"/>
              </w:rPr>
              <w:t>
шөп шабу, гүл және жас көшеттерді отырғызу, суғару, бірлеу, ағаштарды, жол бойындағы бордюрларды әктеу, қар тазалау)</w:t>
            </w:r>
            <w:r>
              <w:br/>
            </w:r>
            <w:r>
              <w:rPr>
                <w:rFonts w:ascii="Times New Roman"/>
                <w:b w:val="false"/>
                <w:i w:val="false"/>
                <w:color w:val="000000"/>
                <w:sz w:val="20"/>
              </w:rPr>
              <w:t>
шаруашылық кітаптарды толтыруға көмек көрсету</w:t>
            </w: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1500 шаршы метрге дейін</w:t>
            </w:r>
            <w:r>
              <w:br/>
            </w:r>
            <w:r>
              <w:rPr>
                <w:rFonts w:ascii="Times New Roman"/>
                <w:b w:val="false"/>
                <w:i w:val="false"/>
                <w:color w:val="000000"/>
                <w:sz w:val="20"/>
              </w:rPr>
              <w:t>
150</w:t>
            </w:r>
            <w:r>
              <w:br/>
            </w:r>
            <w:r>
              <w:rPr>
                <w:rFonts w:ascii="Times New Roman"/>
                <w:b w:val="false"/>
                <w:i w:val="false"/>
                <w:color w:val="000000"/>
                <w:sz w:val="20"/>
              </w:rPr>
              <w:t>
құжатқа дейін</w:t>
            </w:r>
            <w:r>
              <w:br/>
            </w:r>
            <w:r>
              <w:rPr>
                <w:rFonts w:ascii="Times New Roman"/>
                <w:b w:val="false"/>
                <w:i w:val="false"/>
                <w:color w:val="000000"/>
                <w:sz w:val="20"/>
              </w:rPr>
              <w:t>
</w:t>
            </w:r>
          </w:p>
        </w:tc>
        <w:tc>
          <w:tcPr>
            <w:tcW w:w="4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Қоғамдық жұмыстар уақытша жұмыс орындарын ашу жолымен ұйымдастырылады, тек жұмыссыздар үшін арналады. Жұмыссыздарды қоғамдық жұмыстарға жіберуді аудандық жұмыспен қамту және әлеуметтік бағдарламалар бөлімі жұмыссыздардың келісімімен тіркелу күніне сәйкес кезектілік тәртібімен жүзеге асырады. Мақсатты топқа кіретін жұмыссыздардың қоғамдық жұмыстарға басым тәртіппен қатысуға құқығы бар. Жұмыс беруші мен қоғамдық жұмыстарға қатысатын жұмыссыз арасында жеке еңбек шарты жасалады. Уақытылы еңбекақысы төленеді.</w:t>
            </w: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Қазақстан Республикасының заңнамасында белгіленген ең төменгі айлық жалақының 1,5 мөлшерінде</w:t>
            </w:r>
            <w:r>
              <w:br/>
            </w:r>
            <w:r>
              <w:rPr>
                <w:rFonts w:ascii="Times New Roman"/>
                <w:b w:val="false"/>
                <w:i w:val="false"/>
                <w:color w:val="000000"/>
                <w:sz w:val="20"/>
              </w:rPr>
              <w:t>
</w:t>
            </w:r>
          </w:p>
        </w:tc>
        <w:tc>
          <w:tcPr>
            <w:tcW w:w="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w:t>
            </w:r>
            <w:r>
              <w:br/>
            </w:r>
            <w:r>
              <w:rPr>
                <w:rFonts w:ascii="Times New Roman"/>
                <w:b w:val="false"/>
                <w:i w:val="false"/>
                <w:color w:val="000000"/>
                <w:sz w:val="20"/>
              </w:rPr>
              <w:t>
</w:t>
            </w:r>
          </w:p>
        </w:tc>
        <w:tc>
          <w:tcPr>
            <w:tcW w:w="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w:t>
            </w:r>
            <w:r>
              <w:br/>
            </w:r>
            <w:r>
              <w:rPr>
                <w:rFonts w:ascii="Times New Roman"/>
                <w:b w:val="false"/>
                <w:i w:val="false"/>
                <w:color w:val="000000"/>
                <w:sz w:val="20"/>
              </w:rPr>
              <w:t>
</w:t>
            </w:r>
          </w:p>
        </w:tc>
        <w:tc>
          <w:tcPr>
            <w:tcW w:w="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w:t>
            </w:r>
            <w:r>
              <w:br/>
            </w:r>
            <w:r>
              <w:rPr>
                <w:rFonts w:ascii="Times New Roman"/>
                <w:b w:val="false"/>
                <w:i w:val="false"/>
                <w:color w:val="000000"/>
                <w:sz w:val="20"/>
              </w:rPr>
              <w:t>
</w:t>
            </w:r>
          </w:p>
        </w:tc>
      </w:tr>
      <w:tr>
        <w:trPr>
          <w:trHeight w:val="30" w:hRule="atLeast"/>
        </w:trPr>
        <w:tc>
          <w:tcPr>
            <w:tcW w:w="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w:t>
            </w:r>
            <w:r>
              <w:br/>
            </w:r>
            <w:r>
              <w:rPr>
                <w:rFonts w:ascii="Times New Roman"/>
                <w:b w:val="false"/>
                <w:i w:val="false"/>
                <w:color w:val="000000"/>
                <w:sz w:val="20"/>
              </w:rPr>
              <w:t>
</w:t>
            </w:r>
          </w:p>
        </w:tc>
        <w:tc>
          <w:tcPr>
            <w:tcW w:w="2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"Қарақыстақ селолық округі әкімінің аппараты" мемлекеттік мекемесі</w:t>
            </w:r>
            <w:r>
              <w:br/>
            </w:r>
            <w:r>
              <w:rPr>
                <w:rFonts w:ascii="Times New Roman"/>
                <w:b w:val="false"/>
                <w:i w:val="false"/>
                <w:color w:val="000000"/>
                <w:sz w:val="20"/>
              </w:rPr>
              <w:t>
</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Абаттандыру және көгалдандыру жұмыстарына көмек көрсету (құрғақ ағаштарды кесу, </w:t>
            </w:r>
            <w:r>
              <w:br/>
            </w:r>
            <w:r>
              <w:rPr>
                <w:rFonts w:ascii="Times New Roman"/>
                <w:b w:val="false"/>
                <w:i w:val="false"/>
                <w:color w:val="000000"/>
                <w:sz w:val="20"/>
              </w:rPr>
              <w:t>
шөп шабу, гүл және жас көшеттерді отырғызу, суғару, бірлеу, ағаштарды, жол бойындағы бордюрларды әктеу, қар тазалау)</w:t>
            </w:r>
            <w:r>
              <w:br/>
            </w:r>
            <w:r>
              <w:rPr>
                <w:rFonts w:ascii="Times New Roman"/>
                <w:b w:val="false"/>
                <w:i w:val="false"/>
                <w:color w:val="000000"/>
                <w:sz w:val="20"/>
              </w:rPr>
              <w:t>
шаруашылық кітаптарды толтыруға көмек көрсету</w:t>
            </w: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1500 шаршы метрге дейін</w:t>
            </w:r>
            <w:r>
              <w:br/>
            </w:r>
            <w:r>
              <w:rPr>
                <w:rFonts w:ascii="Times New Roman"/>
                <w:b w:val="false"/>
                <w:i w:val="false"/>
                <w:color w:val="000000"/>
                <w:sz w:val="20"/>
              </w:rPr>
              <w:t>
150</w:t>
            </w:r>
            <w:r>
              <w:br/>
            </w:r>
            <w:r>
              <w:rPr>
                <w:rFonts w:ascii="Times New Roman"/>
                <w:b w:val="false"/>
                <w:i w:val="false"/>
                <w:color w:val="000000"/>
                <w:sz w:val="20"/>
              </w:rPr>
              <w:t>
құжатқа дейін</w:t>
            </w:r>
            <w:r>
              <w:br/>
            </w:r>
            <w:r>
              <w:rPr>
                <w:rFonts w:ascii="Times New Roman"/>
                <w:b w:val="false"/>
                <w:i w:val="false"/>
                <w:color w:val="000000"/>
                <w:sz w:val="20"/>
              </w:rPr>
              <w:t>
</w:t>
            </w:r>
          </w:p>
        </w:tc>
        <w:tc>
          <w:tcPr>
            <w:tcW w:w="4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Қоғамдық жұмыстар уақытша жұмыс орындарын ашу жолымен ұйымдастырылады, тек жұмыссыздар үшін арналады. Жұмыссыздарды қоғамдық жұмыстарға жіберуді аудандық жұмыспен қамту және әлеуметтік бағдарламалар бөлімі жұмыссыздардың келісімімен тіркелу күніне сәйкес кезектілік тәртібімен жүзеге асырады. Мақсатты топқа кіретін жұмыссыздардың қоғамдық жұмыстарға басым тәртіппен қатысуға құқығы бар. Жұмыс беруші мен қоғамдық жұмыстарға қатысатын жұмыссыз арасында жеке еңбек шарты жасалады. Уақытылы еңбекақысы төленеді.</w:t>
            </w: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Қазақстан Республикасының заңнамасында белгіленген ең төменгі айлық жалақының 1,5 мөлшерінде</w:t>
            </w:r>
            <w:r>
              <w:br/>
            </w:r>
            <w:r>
              <w:rPr>
                <w:rFonts w:ascii="Times New Roman"/>
                <w:b w:val="false"/>
                <w:i w:val="false"/>
                <w:color w:val="000000"/>
                <w:sz w:val="20"/>
              </w:rPr>
              <w:t>
</w:t>
            </w:r>
          </w:p>
        </w:tc>
        <w:tc>
          <w:tcPr>
            <w:tcW w:w="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w:t>
            </w:r>
            <w:r>
              <w:br/>
            </w:r>
            <w:r>
              <w:rPr>
                <w:rFonts w:ascii="Times New Roman"/>
                <w:b w:val="false"/>
                <w:i w:val="false"/>
                <w:color w:val="000000"/>
                <w:sz w:val="20"/>
              </w:rPr>
              <w:t>
</w:t>
            </w:r>
          </w:p>
        </w:tc>
        <w:tc>
          <w:tcPr>
            <w:tcW w:w="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w:t>
            </w:r>
            <w:r>
              <w:br/>
            </w:r>
            <w:r>
              <w:rPr>
                <w:rFonts w:ascii="Times New Roman"/>
                <w:b w:val="false"/>
                <w:i w:val="false"/>
                <w:color w:val="000000"/>
                <w:sz w:val="20"/>
              </w:rPr>
              <w:t>
</w:t>
            </w:r>
          </w:p>
        </w:tc>
        <w:tc>
          <w:tcPr>
            <w:tcW w:w="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w:t>
            </w:r>
            <w:r>
              <w:br/>
            </w:r>
            <w:r>
              <w:rPr>
                <w:rFonts w:ascii="Times New Roman"/>
                <w:b w:val="false"/>
                <w:i w:val="false"/>
                <w:color w:val="000000"/>
                <w:sz w:val="20"/>
              </w:rPr>
              <w:t>
</w:t>
            </w:r>
          </w:p>
        </w:tc>
      </w:tr>
      <w:tr>
        <w:trPr>
          <w:trHeight w:val="30" w:hRule="atLeast"/>
        </w:trPr>
        <w:tc>
          <w:tcPr>
            <w:tcW w:w="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w:t>
            </w:r>
            <w:r>
              <w:br/>
            </w:r>
            <w:r>
              <w:rPr>
                <w:rFonts w:ascii="Times New Roman"/>
                <w:b w:val="false"/>
                <w:i w:val="false"/>
                <w:color w:val="000000"/>
                <w:sz w:val="20"/>
              </w:rPr>
              <w:t>
</w:t>
            </w:r>
          </w:p>
        </w:tc>
        <w:tc>
          <w:tcPr>
            <w:tcW w:w="2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"Қарасу селолық округі әкімінің аппараты" мемлекеттік мекемесі</w:t>
            </w:r>
            <w:r>
              <w:br/>
            </w:r>
            <w:r>
              <w:rPr>
                <w:rFonts w:ascii="Times New Roman"/>
                <w:b w:val="false"/>
                <w:i w:val="false"/>
                <w:color w:val="000000"/>
                <w:sz w:val="20"/>
              </w:rPr>
              <w:t>
</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Абаттандыру және көгалдандыру жұмыстарына көмек көрсету (құрғақ ағаштарды кесу, </w:t>
            </w:r>
            <w:r>
              <w:br/>
            </w:r>
            <w:r>
              <w:rPr>
                <w:rFonts w:ascii="Times New Roman"/>
                <w:b w:val="false"/>
                <w:i w:val="false"/>
                <w:color w:val="000000"/>
                <w:sz w:val="20"/>
              </w:rPr>
              <w:t>
шөп шабу, гүл және жас көшеттерді отырғызу, суғару, бірлеу, ағаштарды, жол бойындағы бордюрларды әктеу, қар тазалау)</w:t>
            </w:r>
            <w:r>
              <w:br/>
            </w:r>
            <w:r>
              <w:rPr>
                <w:rFonts w:ascii="Times New Roman"/>
                <w:b w:val="false"/>
                <w:i w:val="false"/>
                <w:color w:val="000000"/>
                <w:sz w:val="20"/>
              </w:rPr>
              <w:t>
шаруашылық кітаптарды толтыруға көмек көрсету</w:t>
            </w: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1500 шаршы метрге дейін</w:t>
            </w:r>
            <w:r>
              <w:br/>
            </w:r>
            <w:r>
              <w:rPr>
                <w:rFonts w:ascii="Times New Roman"/>
                <w:b w:val="false"/>
                <w:i w:val="false"/>
                <w:color w:val="000000"/>
                <w:sz w:val="20"/>
              </w:rPr>
              <w:t>
150</w:t>
            </w:r>
            <w:r>
              <w:br/>
            </w:r>
            <w:r>
              <w:rPr>
                <w:rFonts w:ascii="Times New Roman"/>
                <w:b w:val="false"/>
                <w:i w:val="false"/>
                <w:color w:val="000000"/>
                <w:sz w:val="20"/>
              </w:rPr>
              <w:t>
құжатқа дейін</w:t>
            </w:r>
            <w:r>
              <w:br/>
            </w:r>
            <w:r>
              <w:rPr>
                <w:rFonts w:ascii="Times New Roman"/>
                <w:b w:val="false"/>
                <w:i w:val="false"/>
                <w:color w:val="000000"/>
                <w:sz w:val="20"/>
              </w:rPr>
              <w:t>
</w:t>
            </w:r>
          </w:p>
        </w:tc>
        <w:tc>
          <w:tcPr>
            <w:tcW w:w="4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Қоғамдық жұмыстар уақытша жұмыс орындарын ашу жолымен ұйымдастырылады, тек жұмыссыздар үшін арналады. Жұмыссыздарды қоғамдық жұмыстарға жіберуді аудандық жұмыспен қамту және әлеуметтік бағдарламалар бөлімі жұмыссыздардың келісімімен тіркелу күніне сәйкес кезектілік тәртібімен жүзеге асырады. Мақсатты топқа кіретін жұмыссыздардың қоғамдық жұмыстарға басым тәртіппен қатысуға құқығы бар. Жұмыс беруші мен қоғамдық жұмыстарға қатысатын жұмыссыз арасында жеке еңбек шарты жасалады. Уақытылы еңбекақысы төленеді.</w:t>
            </w: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Қазақстан Республикасының заңнамасында белгіленген ең төменгі айлық жалақының 1,5 мөлшерінде</w:t>
            </w:r>
            <w:r>
              <w:br/>
            </w:r>
            <w:r>
              <w:rPr>
                <w:rFonts w:ascii="Times New Roman"/>
                <w:b w:val="false"/>
                <w:i w:val="false"/>
                <w:color w:val="000000"/>
                <w:sz w:val="20"/>
              </w:rPr>
              <w:t>
</w:t>
            </w:r>
          </w:p>
        </w:tc>
        <w:tc>
          <w:tcPr>
            <w:tcW w:w="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w:t>
            </w:r>
            <w:r>
              <w:br/>
            </w:r>
            <w:r>
              <w:rPr>
                <w:rFonts w:ascii="Times New Roman"/>
                <w:b w:val="false"/>
                <w:i w:val="false"/>
                <w:color w:val="000000"/>
                <w:sz w:val="20"/>
              </w:rPr>
              <w:t>
</w:t>
            </w:r>
          </w:p>
        </w:tc>
        <w:tc>
          <w:tcPr>
            <w:tcW w:w="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w:t>
            </w:r>
            <w:r>
              <w:br/>
            </w:r>
            <w:r>
              <w:rPr>
                <w:rFonts w:ascii="Times New Roman"/>
                <w:b w:val="false"/>
                <w:i w:val="false"/>
                <w:color w:val="000000"/>
                <w:sz w:val="20"/>
              </w:rPr>
              <w:t>
</w:t>
            </w:r>
          </w:p>
        </w:tc>
        <w:tc>
          <w:tcPr>
            <w:tcW w:w="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w:t>
            </w:r>
            <w:r>
              <w:br/>
            </w:r>
            <w:r>
              <w:rPr>
                <w:rFonts w:ascii="Times New Roman"/>
                <w:b w:val="false"/>
                <w:i w:val="false"/>
                <w:color w:val="000000"/>
                <w:sz w:val="20"/>
              </w:rPr>
              <w:t>
</w:t>
            </w:r>
          </w:p>
        </w:tc>
      </w:tr>
      <w:tr>
        <w:trPr>
          <w:trHeight w:val="30" w:hRule="atLeast"/>
        </w:trPr>
        <w:tc>
          <w:tcPr>
            <w:tcW w:w="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w:t>
            </w:r>
            <w:r>
              <w:br/>
            </w:r>
            <w:r>
              <w:rPr>
                <w:rFonts w:ascii="Times New Roman"/>
                <w:b w:val="false"/>
                <w:i w:val="false"/>
                <w:color w:val="000000"/>
                <w:sz w:val="20"/>
              </w:rPr>
              <w:t>
</w:t>
            </w:r>
          </w:p>
        </w:tc>
        <w:tc>
          <w:tcPr>
            <w:tcW w:w="2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"Қарғалы селолық округі әкімінің аппараты" мемлекеттік мекемесі</w:t>
            </w:r>
            <w:r>
              <w:br/>
            </w:r>
            <w:r>
              <w:rPr>
                <w:rFonts w:ascii="Times New Roman"/>
                <w:b w:val="false"/>
                <w:i w:val="false"/>
                <w:color w:val="000000"/>
                <w:sz w:val="20"/>
              </w:rPr>
              <w:t>
</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Абаттандыру және көгалдандыру жұмыстарына көмек көрсету (құрғақ ағаштарды кесу, </w:t>
            </w:r>
            <w:r>
              <w:br/>
            </w:r>
            <w:r>
              <w:rPr>
                <w:rFonts w:ascii="Times New Roman"/>
                <w:b w:val="false"/>
                <w:i w:val="false"/>
                <w:color w:val="000000"/>
                <w:sz w:val="20"/>
              </w:rPr>
              <w:t>
шөп шабу, гүл және жас көшеттерді отырғызу, суғару, бірлеу, ағаштарды, жол бойындағы бордюрларды әктеу, қар тазалау)</w:t>
            </w:r>
            <w:r>
              <w:br/>
            </w:r>
            <w:r>
              <w:rPr>
                <w:rFonts w:ascii="Times New Roman"/>
                <w:b w:val="false"/>
                <w:i w:val="false"/>
                <w:color w:val="000000"/>
                <w:sz w:val="20"/>
              </w:rPr>
              <w:t>
шаруашылық кітаптарды толтыруға көмек көрсету</w:t>
            </w: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1500 шаршы метрге дейін</w:t>
            </w:r>
            <w:r>
              <w:br/>
            </w:r>
            <w:r>
              <w:rPr>
                <w:rFonts w:ascii="Times New Roman"/>
                <w:b w:val="false"/>
                <w:i w:val="false"/>
                <w:color w:val="000000"/>
                <w:sz w:val="20"/>
              </w:rPr>
              <w:t>
150</w:t>
            </w:r>
            <w:r>
              <w:br/>
            </w:r>
            <w:r>
              <w:rPr>
                <w:rFonts w:ascii="Times New Roman"/>
                <w:b w:val="false"/>
                <w:i w:val="false"/>
                <w:color w:val="000000"/>
                <w:sz w:val="20"/>
              </w:rPr>
              <w:t>
құжатқа дейін</w:t>
            </w:r>
            <w:r>
              <w:br/>
            </w:r>
            <w:r>
              <w:rPr>
                <w:rFonts w:ascii="Times New Roman"/>
                <w:b w:val="false"/>
                <w:i w:val="false"/>
                <w:color w:val="000000"/>
                <w:sz w:val="20"/>
              </w:rPr>
              <w:t>
</w:t>
            </w:r>
          </w:p>
        </w:tc>
        <w:tc>
          <w:tcPr>
            <w:tcW w:w="4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Қоғамдық жұмыстар уақытша жұмыс орындарын ашу жолымен ұйымдастырылады, тек жұмыссыздар үшін арналады. Жұмыссыздарды қоғамдық жұмыстарға жіберуді аудандық жұмыспен қамту және әлеуметтік бағдарламалар бөлімі жұмыссыздардың келісімімен тіркелу күніне сәйкес кезектілік тәртібімен жүзеге асырады. Мақсатты топқа кіретін жұмыссыздардың қоғамдық жұмыстарға басым тәртіппен қатысуға құқығы бар. Жұмыс беруші мен қоғамдық жұмыстарға қатысатын жұмыссыз арасында жеке еңбек шарты жасалады. Уақытылы еңбекақысы төленеді.</w:t>
            </w: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Қазақстан Республикасының заңнамасында белгіленген ең төменгі айлық жалақының 1,5 мөлшерінде</w:t>
            </w:r>
            <w:r>
              <w:br/>
            </w:r>
            <w:r>
              <w:rPr>
                <w:rFonts w:ascii="Times New Roman"/>
                <w:b w:val="false"/>
                <w:i w:val="false"/>
                <w:color w:val="000000"/>
                <w:sz w:val="20"/>
              </w:rPr>
              <w:t>
</w:t>
            </w:r>
          </w:p>
        </w:tc>
        <w:tc>
          <w:tcPr>
            <w:tcW w:w="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w:t>
            </w:r>
            <w:r>
              <w:br/>
            </w:r>
            <w:r>
              <w:rPr>
                <w:rFonts w:ascii="Times New Roman"/>
                <w:b w:val="false"/>
                <w:i w:val="false"/>
                <w:color w:val="000000"/>
                <w:sz w:val="20"/>
              </w:rPr>
              <w:t>
</w:t>
            </w:r>
          </w:p>
        </w:tc>
        <w:tc>
          <w:tcPr>
            <w:tcW w:w="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40</w:t>
            </w:r>
            <w:r>
              <w:br/>
            </w:r>
            <w:r>
              <w:rPr>
                <w:rFonts w:ascii="Times New Roman"/>
                <w:b w:val="false"/>
                <w:i w:val="false"/>
                <w:color w:val="000000"/>
                <w:sz w:val="20"/>
              </w:rPr>
              <w:t>
</w:t>
            </w:r>
          </w:p>
        </w:tc>
        <w:tc>
          <w:tcPr>
            <w:tcW w:w="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40</w:t>
            </w:r>
            <w:r>
              <w:br/>
            </w:r>
            <w:r>
              <w:rPr>
                <w:rFonts w:ascii="Times New Roman"/>
                <w:b w:val="false"/>
                <w:i w:val="false"/>
                <w:color w:val="000000"/>
                <w:sz w:val="20"/>
              </w:rPr>
              <w:t>
</w:t>
            </w:r>
          </w:p>
        </w:tc>
      </w:tr>
      <w:tr>
        <w:trPr>
          <w:trHeight w:val="30" w:hRule="atLeast"/>
        </w:trPr>
        <w:tc>
          <w:tcPr>
            <w:tcW w:w="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w:t>
            </w:r>
            <w:r>
              <w:br/>
            </w:r>
            <w:r>
              <w:rPr>
                <w:rFonts w:ascii="Times New Roman"/>
                <w:b w:val="false"/>
                <w:i w:val="false"/>
                <w:color w:val="000000"/>
                <w:sz w:val="20"/>
              </w:rPr>
              <w:t>
</w:t>
            </w:r>
          </w:p>
        </w:tc>
        <w:tc>
          <w:tcPr>
            <w:tcW w:w="2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"Мыңбаев селолық округі әкімінің аппараты" мемлекеттік мекемесі</w:t>
            </w:r>
            <w:r>
              <w:br/>
            </w:r>
            <w:r>
              <w:rPr>
                <w:rFonts w:ascii="Times New Roman"/>
                <w:b w:val="false"/>
                <w:i w:val="false"/>
                <w:color w:val="000000"/>
                <w:sz w:val="20"/>
              </w:rPr>
              <w:t>
</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Абаттандыру және көгалдандыру жұмыстарына көмек көрсету (құрғақ ағаштарды кесу, </w:t>
            </w:r>
            <w:r>
              <w:br/>
            </w:r>
            <w:r>
              <w:rPr>
                <w:rFonts w:ascii="Times New Roman"/>
                <w:b w:val="false"/>
                <w:i w:val="false"/>
                <w:color w:val="000000"/>
                <w:sz w:val="20"/>
              </w:rPr>
              <w:t>
шөп шабу, гүл және жас көшеттерді отырғызу, суғару, бірлеу, ағаштарды, жол бойындағы бордюрларды әктеу, қар тазалау)</w:t>
            </w:r>
            <w:r>
              <w:br/>
            </w:r>
            <w:r>
              <w:rPr>
                <w:rFonts w:ascii="Times New Roman"/>
                <w:b w:val="false"/>
                <w:i w:val="false"/>
                <w:color w:val="000000"/>
                <w:sz w:val="20"/>
              </w:rPr>
              <w:t>
шаруашылық кітаптарды толтыруға көмек көрсету</w:t>
            </w: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1500 шаршы метрге дейін</w:t>
            </w:r>
            <w:r>
              <w:br/>
            </w:r>
            <w:r>
              <w:rPr>
                <w:rFonts w:ascii="Times New Roman"/>
                <w:b w:val="false"/>
                <w:i w:val="false"/>
                <w:color w:val="000000"/>
                <w:sz w:val="20"/>
              </w:rPr>
              <w:t>
150</w:t>
            </w:r>
            <w:r>
              <w:br/>
            </w:r>
            <w:r>
              <w:rPr>
                <w:rFonts w:ascii="Times New Roman"/>
                <w:b w:val="false"/>
                <w:i w:val="false"/>
                <w:color w:val="000000"/>
                <w:sz w:val="20"/>
              </w:rPr>
              <w:t>
құжатқа дейін</w:t>
            </w:r>
            <w:r>
              <w:br/>
            </w:r>
            <w:r>
              <w:rPr>
                <w:rFonts w:ascii="Times New Roman"/>
                <w:b w:val="false"/>
                <w:i w:val="false"/>
                <w:color w:val="000000"/>
                <w:sz w:val="20"/>
              </w:rPr>
              <w:t>
</w:t>
            </w:r>
          </w:p>
        </w:tc>
        <w:tc>
          <w:tcPr>
            <w:tcW w:w="4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Қоғамдық жұмыстар уақытша жұмыс орындарын ашу жолымен ұйымдастырылады, тек жұмыссыздар үшін арналады. Жұмыссыздарды қоғамдық жұмыстарға жіберуді аудандық жұмыспен қамту және әлеуметтік бағдарламалар бөлімі жұмыссыздардың келісімімен тіркелу күніне сәйкес кезектілік тәртібімен жүзеге асырады. Мақсатты топқа кіретін жұмыссыздардың қоғамдық жұмыстарға басым тәртіппен қатысуға құқығы бар. Жұмыс беруші мен қоғамдық жұмыстарға қатысатын жұмыссыз арасында жеке еңбек шарты жасалады. Уақытылы еңбекақысы төленеді.</w:t>
            </w: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Қазақстан Республикасының заңнамасында белгіленген ең төменгі айлық жалақының 1,5 мөлшерінде</w:t>
            </w:r>
            <w:r>
              <w:br/>
            </w:r>
            <w:r>
              <w:rPr>
                <w:rFonts w:ascii="Times New Roman"/>
                <w:b w:val="false"/>
                <w:i w:val="false"/>
                <w:color w:val="000000"/>
                <w:sz w:val="20"/>
              </w:rPr>
              <w:t>
</w:t>
            </w:r>
          </w:p>
        </w:tc>
        <w:tc>
          <w:tcPr>
            <w:tcW w:w="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w:t>
            </w:r>
            <w:r>
              <w:br/>
            </w:r>
            <w:r>
              <w:rPr>
                <w:rFonts w:ascii="Times New Roman"/>
                <w:b w:val="false"/>
                <w:i w:val="false"/>
                <w:color w:val="000000"/>
                <w:sz w:val="20"/>
              </w:rPr>
              <w:t>
</w:t>
            </w:r>
          </w:p>
        </w:tc>
        <w:tc>
          <w:tcPr>
            <w:tcW w:w="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w:t>
            </w:r>
            <w:r>
              <w:br/>
            </w:r>
            <w:r>
              <w:rPr>
                <w:rFonts w:ascii="Times New Roman"/>
                <w:b w:val="false"/>
                <w:i w:val="false"/>
                <w:color w:val="000000"/>
                <w:sz w:val="20"/>
              </w:rPr>
              <w:t>
</w:t>
            </w:r>
          </w:p>
        </w:tc>
        <w:tc>
          <w:tcPr>
            <w:tcW w:w="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w:t>
            </w:r>
            <w:r>
              <w:br/>
            </w:r>
            <w:r>
              <w:rPr>
                <w:rFonts w:ascii="Times New Roman"/>
                <w:b w:val="false"/>
                <w:i w:val="false"/>
                <w:color w:val="000000"/>
                <w:sz w:val="20"/>
              </w:rPr>
              <w:t>
</w:t>
            </w:r>
          </w:p>
        </w:tc>
      </w:tr>
      <w:tr>
        <w:trPr>
          <w:trHeight w:val="30" w:hRule="atLeast"/>
        </w:trPr>
        <w:tc>
          <w:tcPr>
            <w:tcW w:w="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w:t>
            </w:r>
            <w:r>
              <w:br/>
            </w:r>
            <w:r>
              <w:rPr>
                <w:rFonts w:ascii="Times New Roman"/>
                <w:b w:val="false"/>
                <w:i w:val="false"/>
                <w:color w:val="000000"/>
                <w:sz w:val="20"/>
              </w:rPr>
              <w:t>
</w:t>
            </w:r>
          </w:p>
        </w:tc>
        <w:tc>
          <w:tcPr>
            <w:tcW w:w="2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"Мәтібұлақ селолық округі әкімінің аппараты" мемлекеттік мекемесі</w:t>
            </w:r>
            <w:r>
              <w:br/>
            </w:r>
            <w:r>
              <w:rPr>
                <w:rFonts w:ascii="Times New Roman"/>
                <w:b w:val="false"/>
                <w:i w:val="false"/>
                <w:color w:val="000000"/>
                <w:sz w:val="20"/>
              </w:rPr>
              <w:t>
</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Абаттандыру және көгалдандыру жұмыстарына көмек көрсету (құрғақ ағаштарды кесу, </w:t>
            </w:r>
            <w:r>
              <w:br/>
            </w:r>
            <w:r>
              <w:rPr>
                <w:rFonts w:ascii="Times New Roman"/>
                <w:b w:val="false"/>
                <w:i w:val="false"/>
                <w:color w:val="000000"/>
                <w:sz w:val="20"/>
              </w:rPr>
              <w:t>
шөп шабу, гүл және жас көшеттерді отырғызу, суғару, бірлеу, ағаштарды, жол бойындағы бордюрларды әктеу, қар тазалау)</w:t>
            </w:r>
            <w:r>
              <w:br/>
            </w:r>
            <w:r>
              <w:rPr>
                <w:rFonts w:ascii="Times New Roman"/>
                <w:b w:val="false"/>
                <w:i w:val="false"/>
                <w:color w:val="000000"/>
                <w:sz w:val="20"/>
              </w:rPr>
              <w:t>
шаруашылық кітаптарды толтыруға көмек көрсету</w:t>
            </w: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1500 шаршы метрге дейін</w:t>
            </w:r>
            <w:r>
              <w:br/>
            </w:r>
            <w:r>
              <w:rPr>
                <w:rFonts w:ascii="Times New Roman"/>
                <w:b w:val="false"/>
                <w:i w:val="false"/>
                <w:color w:val="000000"/>
                <w:sz w:val="20"/>
              </w:rPr>
              <w:t>
150</w:t>
            </w:r>
            <w:r>
              <w:br/>
            </w:r>
            <w:r>
              <w:rPr>
                <w:rFonts w:ascii="Times New Roman"/>
                <w:b w:val="false"/>
                <w:i w:val="false"/>
                <w:color w:val="000000"/>
                <w:sz w:val="20"/>
              </w:rPr>
              <w:t>
құжатқа дейін</w:t>
            </w:r>
            <w:r>
              <w:br/>
            </w:r>
            <w:r>
              <w:rPr>
                <w:rFonts w:ascii="Times New Roman"/>
                <w:b w:val="false"/>
                <w:i w:val="false"/>
                <w:color w:val="000000"/>
                <w:sz w:val="20"/>
              </w:rPr>
              <w:t>
</w:t>
            </w:r>
          </w:p>
        </w:tc>
        <w:tc>
          <w:tcPr>
            <w:tcW w:w="4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Қоғамдық жұмыстар уақытша жұмыс орындарын ашу жолымен ұйымдастырылады, тек жұмыссыздар үшін арналады. Жұмыссыздарды қоғамдық жұмыстарға жіберуді аудандық жұмыспен қамту және әлеуметтік бағдарламалар бөлімі жұмыссыздардың келісімімен тіркелу күніне сәйкес кезектілік тәртібімен жүзеге асырады. Мақсатты топқа кіретін жұмыссыздардың қоғамдық жұмыстарға басым тәртіппен қатысуға құқығы бар. Жұмыс беруші мен қоғамдық жұмыстарға қатысатын жұмыссыз арасында жеке еңбек шарты жасалады. Уақытылы еңбекақысы төленеді.</w:t>
            </w: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Қазақстан Республикасының заңнамасында белгіленген ең төменгі айлық жалақының 1,5 мөлшерінде</w:t>
            </w:r>
            <w:r>
              <w:br/>
            </w:r>
            <w:r>
              <w:rPr>
                <w:rFonts w:ascii="Times New Roman"/>
                <w:b w:val="false"/>
                <w:i w:val="false"/>
                <w:color w:val="000000"/>
                <w:sz w:val="20"/>
              </w:rPr>
              <w:t>
</w:t>
            </w:r>
          </w:p>
        </w:tc>
        <w:tc>
          <w:tcPr>
            <w:tcW w:w="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w:t>
            </w:r>
            <w:r>
              <w:br/>
            </w:r>
            <w:r>
              <w:rPr>
                <w:rFonts w:ascii="Times New Roman"/>
                <w:b w:val="false"/>
                <w:i w:val="false"/>
                <w:color w:val="000000"/>
                <w:sz w:val="20"/>
              </w:rPr>
              <w:t>
</w:t>
            </w:r>
          </w:p>
        </w:tc>
        <w:tc>
          <w:tcPr>
            <w:tcW w:w="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c>
          <w:tcPr>
            <w:tcW w:w="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r>
      <w:tr>
        <w:trPr>
          <w:trHeight w:val="30" w:hRule="atLeast"/>
        </w:trPr>
        <w:tc>
          <w:tcPr>
            <w:tcW w:w="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w:t>
            </w:r>
            <w:r>
              <w:br/>
            </w:r>
            <w:r>
              <w:rPr>
                <w:rFonts w:ascii="Times New Roman"/>
                <w:b w:val="false"/>
                <w:i w:val="false"/>
                <w:color w:val="000000"/>
                <w:sz w:val="20"/>
              </w:rPr>
              <w:t>
</w:t>
            </w:r>
          </w:p>
        </w:tc>
        <w:tc>
          <w:tcPr>
            <w:tcW w:w="2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"Самсы селолық округі әкімінің аппараты" мемлекеттік мекемесі</w:t>
            </w:r>
            <w:r>
              <w:br/>
            </w:r>
            <w:r>
              <w:rPr>
                <w:rFonts w:ascii="Times New Roman"/>
                <w:b w:val="false"/>
                <w:i w:val="false"/>
                <w:color w:val="000000"/>
                <w:sz w:val="20"/>
              </w:rPr>
              <w:t>
</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Абаттандыру және көгалдандыру жұмыстарына көмек көрсету (құрғақ ағаштарды кесу, </w:t>
            </w:r>
            <w:r>
              <w:br/>
            </w:r>
            <w:r>
              <w:rPr>
                <w:rFonts w:ascii="Times New Roman"/>
                <w:b w:val="false"/>
                <w:i w:val="false"/>
                <w:color w:val="000000"/>
                <w:sz w:val="20"/>
              </w:rPr>
              <w:t>
шөп шабу, гүл және жас көшеттерді отырғызу, суғару, бірлеу, ағаштарды, жол бойындағы бордюрларды әктеу, қар тазалау)</w:t>
            </w:r>
            <w:r>
              <w:br/>
            </w:r>
            <w:r>
              <w:rPr>
                <w:rFonts w:ascii="Times New Roman"/>
                <w:b w:val="false"/>
                <w:i w:val="false"/>
                <w:color w:val="000000"/>
                <w:sz w:val="20"/>
              </w:rPr>
              <w:t>
шаруашылық кітаптарды толтыруға көмек көрсету</w:t>
            </w: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1500 шаршы метрге дейін</w:t>
            </w:r>
            <w:r>
              <w:br/>
            </w:r>
            <w:r>
              <w:rPr>
                <w:rFonts w:ascii="Times New Roman"/>
                <w:b w:val="false"/>
                <w:i w:val="false"/>
                <w:color w:val="000000"/>
                <w:sz w:val="20"/>
              </w:rPr>
              <w:t>
150</w:t>
            </w:r>
            <w:r>
              <w:br/>
            </w:r>
            <w:r>
              <w:rPr>
                <w:rFonts w:ascii="Times New Roman"/>
                <w:b w:val="false"/>
                <w:i w:val="false"/>
                <w:color w:val="000000"/>
                <w:sz w:val="20"/>
              </w:rPr>
              <w:t>
құжатқа дейін</w:t>
            </w:r>
            <w:r>
              <w:br/>
            </w:r>
            <w:r>
              <w:rPr>
                <w:rFonts w:ascii="Times New Roman"/>
                <w:b w:val="false"/>
                <w:i w:val="false"/>
                <w:color w:val="000000"/>
                <w:sz w:val="20"/>
              </w:rPr>
              <w:t>
</w:t>
            </w:r>
          </w:p>
        </w:tc>
        <w:tc>
          <w:tcPr>
            <w:tcW w:w="4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Қоғамдық жұмыстар уақытша жұмыс орындарын ашу жолымен ұйымдастырылады, тек жұмыссыздар үшін арналады. Жұмыссыздарды қоғамдық жұмыстарға жіберуді аудандық жұмыспен қамту және әлеуметтік бағдарламалар бөлімі жұмыссыздардың келісімімен тіркелу күніне сәйкес кезектілік тәртібімен жүзеге асырады. Мақсатты топқа кіретін жұмыссыздардың қоғамдық жұмыстарға басым тәртіппен қатысуға құқығы бар. Жұмыс беруші мен қоғамдық жұмыстарға қатысатын жұмыссыз арасында жеке еңбек шарты жасалады. Уақытылы еңбекақысы төленеді.</w:t>
            </w: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Қазақстан Республикасының заңнамасында белгіленген ең төменгі айлық жалақының 1,5 мөлшерінде</w:t>
            </w:r>
            <w:r>
              <w:br/>
            </w:r>
            <w:r>
              <w:rPr>
                <w:rFonts w:ascii="Times New Roman"/>
                <w:b w:val="false"/>
                <w:i w:val="false"/>
                <w:color w:val="000000"/>
                <w:sz w:val="20"/>
              </w:rPr>
              <w:t>
</w:t>
            </w:r>
          </w:p>
        </w:tc>
        <w:tc>
          <w:tcPr>
            <w:tcW w:w="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w:t>
            </w:r>
            <w:r>
              <w:br/>
            </w:r>
            <w:r>
              <w:rPr>
                <w:rFonts w:ascii="Times New Roman"/>
                <w:b w:val="false"/>
                <w:i w:val="false"/>
                <w:color w:val="000000"/>
                <w:sz w:val="20"/>
              </w:rPr>
              <w:t>
</w:t>
            </w:r>
          </w:p>
        </w:tc>
        <w:tc>
          <w:tcPr>
            <w:tcW w:w="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w:t>
            </w:r>
            <w:r>
              <w:br/>
            </w:r>
            <w:r>
              <w:rPr>
                <w:rFonts w:ascii="Times New Roman"/>
                <w:b w:val="false"/>
                <w:i w:val="false"/>
                <w:color w:val="000000"/>
                <w:sz w:val="20"/>
              </w:rPr>
              <w:t>
</w:t>
            </w:r>
          </w:p>
        </w:tc>
        <w:tc>
          <w:tcPr>
            <w:tcW w:w="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w:t>
            </w:r>
            <w:r>
              <w:br/>
            </w:r>
            <w:r>
              <w:rPr>
                <w:rFonts w:ascii="Times New Roman"/>
                <w:b w:val="false"/>
                <w:i w:val="false"/>
                <w:color w:val="000000"/>
                <w:sz w:val="20"/>
              </w:rPr>
              <w:t>
</w:t>
            </w:r>
          </w:p>
        </w:tc>
      </w:tr>
      <w:tr>
        <w:trPr>
          <w:trHeight w:val="30" w:hRule="atLeast"/>
        </w:trPr>
        <w:tc>
          <w:tcPr>
            <w:tcW w:w="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w:t>
            </w:r>
            <w:r>
              <w:br/>
            </w:r>
            <w:r>
              <w:rPr>
                <w:rFonts w:ascii="Times New Roman"/>
                <w:b w:val="false"/>
                <w:i w:val="false"/>
                <w:color w:val="000000"/>
                <w:sz w:val="20"/>
              </w:rPr>
              <w:t>
</w:t>
            </w:r>
          </w:p>
        </w:tc>
        <w:tc>
          <w:tcPr>
            <w:tcW w:w="2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"Сарытауқұм селолық округі әкімінің аппараты" мемлекеттік мекемесі</w:t>
            </w:r>
            <w:r>
              <w:br/>
            </w:r>
            <w:r>
              <w:rPr>
                <w:rFonts w:ascii="Times New Roman"/>
                <w:b w:val="false"/>
                <w:i w:val="false"/>
                <w:color w:val="000000"/>
                <w:sz w:val="20"/>
              </w:rPr>
              <w:t>
</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Абаттандыру және көгалдандыру жұмыстарына көмек көрсету (құрғақ ағаштарды кесу, </w:t>
            </w:r>
            <w:r>
              <w:br/>
            </w:r>
            <w:r>
              <w:rPr>
                <w:rFonts w:ascii="Times New Roman"/>
                <w:b w:val="false"/>
                <w:i w:val="false"/>
                <w:color w:val="000000"/>
                <w:sz w:val="20"/>
              </w:rPr>
              <w:t>
шөп шабу, гүл және жас көшеттерді отырғызу, суғару, бірлеу, ағаштарды, жол бойындағы бордюрларды әктеу, қар тазалау)</w:t>
            </w:r>
            <w:r>
              <w:br/>
            </w:r>
            <w:r>
              <w:rPr>
                <w:rFonts w:ascii="Times New Roman"/>
                <w:b w:val="false"/>
                <w:i w:val="false"/>
                <w:color w:val="000000"/>
                <w:sz w:val="20"/>
              </w:rPr>
              <w:t>
шаруашылық кітаптарды толтыруға көмек көрсету</w:t>
            </w: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1500 шаршы метрге дейін</w:t>
            </w:r>
            <w:r>
              <w:br/>
            </w:r>
            <w:r>
              <w:rPr>
                <w:rFonts w:ascii="Times New Roman"/>
                <w:b w:val="false"/>
                <w:i w:val="false"/>
                <w:color w:val="000000"/>
                <w:sz w:val="20"/>
              </w:rPr>
              <w:t>
150</w:t>
            </w:r>
            <w:r>
              <w:br/>
            </w:r>
            <w:r>
              <w:rPr>
                <w:rFonts w:ascii="Times New Roman"/>
                <w:b w:val="false"/>
                <w:i w:val="false"/>
                <w:color w:val="000000"/>
                <w:sz w:val="20"/>
              </w:rPr>
              <w:t>
құжатқа дейін</w:t>
            </w:r>
            <w:r>
              <w:br/>
            </w:r>
            <w:r>
              <w:rPr>
                <w:rFonts w:ascii="Times New Roman"/>
                <w:b w:val="false"/>
                <w:i w:val="false"/>
                <w:color w:val="000000"/>
                <w:sz w:val="20"/>
              </w:rPr>
              <w:t>
</w:t>
            </w:r>
          </w:p>
        </w:tc>
        <w:tc>
          <w:tcPr>
            <w:tcW w:w="4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Қоғамдық жұмыстар уақытша жұмыс орындарын ашу жолымен ұйымдастырылады, тек жұмыссыздар үшін арналады. Жұмыссыздарды қоғамдық жұмыстарға жіберуді аудандық жұмыспен қамту және әлеуметтік бағдарламалар бөлімі жұмыссыздардың келісімімен тіркелу күніне сәйкес кезектілік тәртібімен жүзеге асырады. Мақсатты топқа кіретін жұмыссыздардың қоғамдық жұмыстарға басым тәртіппен қатысуға құқығы бар. Жұмыс беруші мен қоғамдық жұмыстарға қатысатын жұмыссыз арасында жеке еңбек шарты жасалады. Уақытылы еңбекақысы төленеді.</w:t>
            </w: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Қазақстан Республикасының заңнамасында белгіленген ең төменгі айлық жалақының 1,5 мөлшерінде</w:t>
            </w:r>
            <w:r>
              <w:br/>
            </w:r>
            <w:r>
              <w:rPr>
                <w:rFonts w:ascii="Times New Roman"/>
                <w:b w:val="false"/>
                <w:i w:val="false"/>
                <w:color w:val="000000"/>
                <w:sz w:val="20"/>
              </w:rPr>
              <w:t>
</w:t>
            </w:r>
          </w:p>
        </w:tc>
        <w:tc>
          <w:tcPr>
            <w:tcW w:w="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w:t>
            </w:r>
            <w:r>
              <w:br/>
            </w:r>
            <w:r>
              <w:rPr>
                <w:rFonts w:ascii="Times New Roman"/>
                <w:b w:val="false"/>
                <w:i w:val="false"/>
                <w:color w:val="000000"/>
                <w:sz w:val="20"/>
              </w:rPr>
              <w:t>
</w:t>
            </w:r>
          </w:p>
        </w:tc>
        <w:tc>
          <w:tcPr>
            <w:tcW w:w="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w:t>
            </w:r>
            <w:r>
              <w:br/>
            </w:r>
            <w:r>
              <w:rPr>
                <w:rFonts w:ascii="Times New Roman"/>
                <w:b w:val="false"/>
                <w:i w:val="false"/>
                <w:color w:val="000000"/>
                <w:sz w:val="20"/>
              </w:rPr>
              <w:t>
</w:t>
            </w:r>
          </w:p>
        </w:tc>
        <w:tc>
          <w:tcPr>
            <w:tcW w:w="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w:t>
            </w:r>
            <w:r>
              <w:br/>
            </w:r>
            <w:r>
              <w:rPr>
                <w:rFonts w:ascii="Times New Roman"/>
                <w:b w:val="false"/>
                <w:i w:val="false"/>
                <w:color w:val="000000"/>
                <w:sz w:val="20"/>
              </w:rPr>
              <w:t>
</w:t>
            </w:r>
          </w:p>
        </w:tc>
      </w:tr>
      <w:tr>
        <w:trPr>
          <w:trHeight w:val="30" w:hRule="atLeast"/>
        </w:trPr>
        <w:tc>
          <w:tcPr>
            <w:tcW w:w="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24</w:t>
            </w:r>
            <w:r>
              <w:br/>
            </w:r>
            <w:r>
              <w:rPr>
                <w:rFonts w:ascii="Times New Roman"/>
                <w:b w:val="false"/>
                <w:i w:val="false"/>
                <w:color w:val="000000"/>
                <w:sz w:val="20"/>
              </w:rPr>
              <w:t>
</w:t>
            </w:r>
          </w:p>
        </w:tc>
        <w:tc>
          <w:tcPr>
            <w:tcW w:w="2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"Талап селолық округі әкімінің аппараты" мемлекеттік мекемесі</w:t>
            </w:r>
            <w:r>
              <w:br/>
            </w:r>
            <w:r>
              <w:rPr>
                <w:rFonts w:ascii="Times New Roman"/>
                <w:b w:val="false"/>
                <w:i w:val="false"/>
                <w:color w:val="000000"/>
                <w:sz w:val="20"/>
              </w:rPr>
              <w:t>
</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Абаттандыру және көгалдандыру жұмыстарына көмек көрсету (құрғақ ағаштарды кесу, </w:t>
            </w:r>
            <w:r>
              <w:br/>
            </w:r>
            <w:r>
              <w:rPr>
                <w:rFonts w:ascii="Times New Roman"/>
                <w:b w:val="false"/>
                <w:i w:val="false"/>
                <w:color w:val="000000"/>
                <w:sz w:val="20"/>
              </w:rPr>
              <w:t>
шөп шабу, гүл және жас көшеттерді отырғызу, суғару, бірлеу, ағаштарды, жол бойындағы бордюрларды әктеу, қар тазалау)</w:t>
            </w:r>
            <w:r>
              <w:br/>
            </w:r>
            <w:r>
              <w:rPr>
                <w:rFonts w:ascii="Times New Roman"/>
                <w:b w:val="false"/>
                <w:i w:val="false"/>
                <w:color w:val="000000"/>
                <w:sz w:val="20"/>
              </w:rPr>
              <w:t>
шаруашылық кітаптарды толтыруға көмек көрсету</w:t>
            </w: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1500 шаршы метрге дейін</w:t>
            </w:r>
            <w:r>
              <w:br/>
            </w:r>
            <w:r>
              <w:rPr>
                <w:rFonts w:ascii="Times New Roman"/>
                <w:b w:val="false"/>
                <w:i w:val="false"/>
                <w:color w:val="000000"/>
                <w:sz w:val="20"/>
              </w:rPr>
              <w:t>
150</w:t>
            </w:r>
            <w:r>
              <w:br/>
            </w:r>
            <w:r>
              <w:rPr>
                <w:rFonts w:ascii="Times New Roman"/>
                <w:b w:val="false"/>
                <w:i w:val="false"/>
                <w:color w:val="000000"/>
                <w:sz w:val="20"/>
              </w:rPr>
              <w:t>
құжатқа дейін</w:t>
            </w:r>
            <w:r>
              <w:br/>
            </w:r>
            <w:r>
              <w:rPr>
                <w:rFonts w:ascii="Times New Roman"/>
                <w:b w:val="false"/>
                <w:i w:val="false"/>
                <w:color w:val="000000"/>
                <w:sz w:val="20"/>
              </w:rPr>
              <w:t>
</w:t>
            </w:r>
          </w:p>
        </w:tc>
        <w:tc>
          <w:tcPr>
            <w:tcW w:w="4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Қоғамдық жұмыстар уақытша жұмыс орындарын ашу жолымен ұйымдастырылады, тек жұмыссыздар үшін арналады. Жұмыссыздарды қоғамдық жұмыстарға жіберуді аудандық жұмыспен қамту және әлеуметтік бағдарламалар бөлімі жұмыссыздардың келісімімен тіркелу күніне сәйкес кезектілік тәртібімен жүзеге асырады. Мақсатты топқа кіретін жұмыссыздардың қоғамдық жұмыстарға басым тәртіппен қатысуға құқығы бар. Жұмыс беруші мен қоғамдық жұмыстарға қатысатын жұмыссыз арасында жеке еңбек шарты жасалады. Уақытылы еңбекақысы төленеді.</w:t>
            </w: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Қазақстан Республикасының заңнамасында белгіленген ең төменгі айлық жалақының 1,5 мөлшерінде</w:t>
            </w:r>
            <w:r>
              <w:br/>
            </w:r>
            <w:r>
              <w:rPr>
                <w:rFonts w:ascii="Times New Roman"/>
                <w:b w:val="false"/>
                <w:i w:val="false"/>
                <w:color w:val="000000"/>
                <w:sz w:val="20"/>
              </w:rPr>
              <w:t>
</w:t>
            </w:r>
          </w:p>
        </w:tc>
        <w:tc>
          <w:tcPr>
            <w:tcW w:w="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w:t>
            </w:r>
            <w:r>
              <w:br/>
            </w:r>
            <w:r>
              <w:rPr>
                <w:rFonts w:ascii="Times New Roman"/>
                <w:b w:val="false"/>
                <w:i w:val="false"/>
                <w:color w:val="000000"/>
                <w:sz w:val="20"/>
              </w:rPr>
              <w:t>
</w:t>
            </w:r>
          </w:p>
        </w:tc>
        <w:tc>
          <w:tcPr>
            <w:tcW w:w="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w:t>
            </w:r>
            <w:r>
              <w:br/>
            </w:r>
            <w:r>
              <w:rPr>
                <w:rFonts w:ascii="Times New Roman"/>
                <w:b w:val="false"/>
                <w:i w:val="false"/>
                <w:color w:val="000000"/>
                <w:sz w:val="20"/>
              </w:rPr>
              <w:t>
</w:t>
            </w:r>
          </w:p>
        </w:tc>
        <w:tc>
          <w:tcPr>
            <w:tcW w:w="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w:t>
            </w:r>
            <w:r>
              <w:br/>
            </w:r>
            <w:r>
              <w:rPr>
                <w:rFonts w:ascii="Times New Roman"/>
                <w:b w:val="false"/>
                <w:i w:val="false"/>
                <w:color w:val="000000"/>
                <w:sz w:val="20"/>
              </w:rPr>
              <w:t>
</w:t>
            </w:r>
          </w:p>
        </w:tc>
      </w:tr>
      <w:tr>
        <w:trPr>
          <w:trHeight w:val="30" w:hRule="atLeast"/>
        </w:trPr>
        <w:tc>
          <w:tcPr>
            <w:tcW w:w="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w:t>
            </w:r>
            <w:r>
              <w:br/>
            </w:r>
            <w:r>
              <w:rPr>
                <w:rFonts w:ascii="Times New Roman"/>
                <w:b w:val="false"/>
                <w:i w:val="false"/>
                <w:color w:val="000000"/>
                <w:sz w:val="20"/>
              </w:rPr>
              <w:t>
</w:t>
            </w:r>
          </w:p>
        </w:tc>
        <w:tc>
          <w:tcPr>
            <w:tcW w:w="2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"Таран селолық округі әкімінің аппараты" мемлекеттік мекемесі</w:t>
            </w:r>
            <w:r>
              <w:br/>
            </w:r>
            <w:r>
              <w:rPr>
                <w:rFonts w:ascii="Times New Roman"/>
                <w:b w:val="false"/>
                <w:i w:val="false"/>
                <w:color w:val="000000"/>
                <w:sz w:val="20"/>
              </w:rPr>
              <w:t>
</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Абаттандыру және көгалдандыру жұмыстарына көмек көрсету (құрғақ ағаштарды кесу, </w:t>
            </w:r>
            <w:r>
              <w:br/>
            </w:r>
            <w:r>
              <w:rPr>
                <w:rFonts w:ascii="Times New Roman"/>
                <w:b w:val="false"/>
                <w:i w:val="false"/>
                <w:color w:val="000000"/>
                <w:sz w:val="20"/>
              </w:rPr>
              <w:t>
шөп шабу, гүл және жас көшеттерді отырғызу, суғару, бірлеу, ағаштарды, жол бойындағы бордюрларды әктеу, қар тазалау)</w:t>
            </w:r>
            <w:r>
              <w:br/>
            </w:r>
            <w:r>
              <w:rPr>
                <w:rFonts w:ascii="Times New Roman"/>
                <w:b w:val="false"/>
                <w:i w:val="false"/>
                <w:color w:val="000000"/>
                <w:sz w:val="20"/>
              </w:rPr>
              <w:t>
шаруашылық кітаптарды толтыруға көмек көрсету</w:t>
            </w: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1500 шаршы метрге дейін</w:t>
            </w:r>
            <w:r>
              <w:br/>
            </w:r>
            <w:r>
              <w:rPr>
                <w:rFonts w:ascii="Times New Roman"/>
                <w:b w:val="false"/>
                <w:i w:val="false"/>
                <w:color w:val="000000"/>
                <w:sz w:val="20"/>
              </w:rPr>
              <w:t>
150</w:t>
            </w:r>
            <w:r>
              <w:br/>
            </w:r>
            <w:r>
              <w:rPr>
                <w:rFonts w:ascii="Times New Roman"/>
                <w:b w:val="false"/>
                <w:i w:val="false"/>
                <w:color w:val="000000"/>
                <w:sz w:val="20"/>
              </w:rPr>
              <w:t>
құжатқа дейін</w:t>
            </w:r>
            <w:r>
              <w:br/>
            </w:r>
            <w:r>
              <w:rPr>
                <w:rFonts w:ascii="Times New Roman"/>
                <w:b w:val="false"/>
                <w:i w:val="false"/>
                <w:color w:val="000000"/>
                <w:sz w:val="20"/>
              </w:rPr>
              <w:t>
</w:t>
            </w:r>
          </w:p>
        </w:tc>
        <w:tc>
          <w:tcPr>
            <w:tcW w:w="4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Қоғамдық жұмыстар уақытша жұмыс орындарын ашу жолымен ұйымдастырылады, тек жұмыссыздар үшін арналады. Жұмыссыздарды қоғамдық жұмыстарға жіберуді аудандық жұмыспен қамту және әлеуметтік бағдарламалар бөлімі жұмыссыздардың келісімімен тіркелу күніне сәйкес кезектілік тәртібімен жүзеге асырады. Мақсатты топқа кіретін жұмыссыздардың қоғамдық жұмыстарға басым тәртіппен қатысуға құқығы бар. Жұмыс беруші мен қоғамдық жұмыстарға қатысатын жұмыссыз арасында жеке еңбек шарты жасалады. Уақытылы еңбекақысы төленеді.</w:t>
            </w: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Қазақстан Республикасының заңнамасында белгіленген ең төменгі айлық жалақының 1,5 мөлшерінде</w:t>
            </w:r>
            <w:r>
              <w:br/>
            </w:r>
            <w:r>
              <w:rPr>
                <w:rFonts w:ascii="Times New Roman"/>
                <w:b w:val="false"/>
                <w:i w:val="false"/>
                <w:color w:val="000000"/>
                <w:sz w:val="20"/>
              </w:rPr>
              <w:t>
</w:t>
            </w:r>
          </w:p>
        </w:tc>
        <w:tc>
          <w:tcPr>
            <w:tcW w:w="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w:t>
            </w:r>
            <w:r>
              <w:br/>
            </w:r>
            <w:r>
              <w:rPr>
                <w:rFonts w:ascii="Times New Roman"/>
                <w:b w:val="false"/>
                <w:i w:val="false"/>
                <w:color w:val="000000"/>
                <w:sz w:val="20"/>
              </w:rPr>
              <w:t>
</w:t>
            </w:r>
          </w:p>
        </w:tc>
        <w:tc>
          <w:tcPr>
            <w:tcW w:w="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c>
          <w:tcPr>
            <w:tcW w:w="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r>
      <w:tr>
        <w:trPr>
          <w:trHeight w:val="30" w:hRule="atLeast"/>
        </w:trPr>
        <w:tc>
          <w:tcPr>
            <w:tcW w:w="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w:t>
            </w:r>
            <w:r>
              <w:br/>
            </w:r>
            <w:r>
              <w:rPr>
                <w:rFonts w:ascii="Times New Roman"/>
                <w:b w:val="false"/>
                <w:i w:val="false"/>
                <w:color w:val="000000"/>
                <w:sz w:val="20"/>
              </w:rPr>
              <w:t>
</w:t>
            </w:r>
          </w:p>
        </w:tc>
        <w:tc>
          <w:tcPr>
            <w:tcW w:w="2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"Теміржол селолық округі әкімінің аппараты" мемлекеттік мекемесі</w:t>
            </w:r>
            <w:r>
              <w:br/>
            </w:r>
            <w:r>
              <w:rPr>
                <w:rFonts w:ascii="Times New Roman"/>
                <w:b w:val="false"/>
                <w:i w:val="false"/>
                <w:color w:val="000000"/>
                <w:sz w:val="20"/>
              </w:rPr>
              <w:t>
</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Абаттандыру және көгалдандыру жұмыстарына көмек көрсету (құрғақ ағаштарды кесу, </w:t>
            </w:r>
            <w:r>
              <w:br/>
            </w:r>
            <w:r>
              <w:rPr>
                <w:rFonts w:ascii="Times New Roman"/>
                <w:b w:val="false"/>
                <w:i w:val="false"/>
                <w:color w:val="000000"/>
                <w:sz w:val="20"/>
              </w:rPr>
              <w:t>
шөп шабу, гүл және жас көшеттерді отырғызу, суғару, бірлеу, ағаштарды, жол бойындағы бордюрларды әктеу, қар тазалау)</w:t>
            </w:r>
            <w:r>
              <w:br/>
            </w:r>
            <w:r>
              <w:rPr>
                <w:rFonts w:ascii="Times New Roman"/>
                <w:b w:val="false"/>
                <w:i w:val="false"/>
                <w:color w:val="000000"/>
                <w:sz w:val="20"/>
              </w:rPr>
              <w:t>
шаруашылық кітаптарды толтыруға көмек көрсету</w:t>
            </w: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1500 шаршы метрге дейін</w:t>
            </w:r>
            <w:r>
              <w:br/>
            </w:r>
            <w:r>
              <w:rPr>
                <w:rFonts w:ascii="Times New Roman"/>
                <w:b w:val="false"/>
                <w:i w:val="false"/>
                <w:color w:val="000000"/>
                <w:sz w:val="20"/>
              </w:rPr>
              <w:t>
150</w:t>
            </w:r>
            <w:r>
              <w:br/>
            </w:r>
            <w:r>
              <w:rPr>
                <w:rFonts w:ascii="Times New Roman"/>
                <w:b w:val="false"/>
                <w:i w:val="false"/>
                <w:color w:val="000000"/>
                <w:sz w:val="20"/>
              </w:rPr>
              <w:t>
құжатқа дейін</w:t>
            </w:r>
            <w:r>
              <w:br/>
            </w:r>
            <w:r>
              <w:rPr>
                <w:rFonts w:ascii="Times New Roman"/>
                <w:b w:val="false"/>
                <w:i w:val="false"/>
                <w:color w:val="000000"/>
                <w:sz w:val="20"/>
              </w:rPr>
              <w:t>
</w:t>
            </w:r>
          </w:p>
        </w:tc>
        <w:tc>
          <w:tcPr>
            <w:tcW w:w="4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Қоғамдық жұмыстар уақытша жұмыс орындарын ашу жолымен ұйымдастырылады, тек жұмыссыздар үшін арналады. Жұмыссыздарды қоғамдық жұмыстарға жіберуді аудандық жұмыспен қамту және әлеуметтік бағдарламалар бөлімі жұмыссыздардың келісімімен тіркелу күніне сәйкес кезектілік тәртібімен жүзеге асырады. Мақсатты топқа кіретін жұмыссыздардың қоғамдық жұмыстарға басым тәртіппен қатысуға құқығы бар. Жұмыс беруші мен қоғамдық жұмыстарға қатысатын жұмыссыз арасында жеке еңбек шарты жасалады. Уақытылы еңбекақысы төленеді.</w:t>
            </w: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Қазақстан Республикасының заңнамасында белгіленген ең төменгі айлық жалақының 1,5 мөлшерінде</w:t>
            </w:r>
            <w:r>
              <w:br/>
            </w:r>
            <w:r>
              <w:rPr>
                <w:rFonts w:ascii="Times New Roman"/>
                <w:b w:val="false"/>
                <w:i w:val="false"/>
                <w:color w:val="000000"/>
                <w:sz w:val="20"/>
              </w:rPr>
              <w:t>
</w:t>
            </w:r>
          </w:p>
        </w:tc>
        <w:tc>
          <w:tcPr>
            <w:tcW w:w="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w:t>
            </w:r>
            <w:r>
              <w:br/>
            </w:r>
            <w:r>
              <w:rPr>
                <w:rFonts w:ascii="Times New Roman"/>
                <w:b w:val="false"/>
                <w:i w:val="false"/>
                <w:color w:val="000000"/>
                <w:sz w:val="20"/>
              </w:rPr>
              <w:t>
</w:t>
            </w:r>
          </w:p>
        </w:tc>
        <w:tc>
          <w:tcPr>
            <w:tcW w:w="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w:t>
            </w:r>
            <w:r>
              <w:br/>
            </w:r>
            <w:r>
              <w:rPr>
                <w:rFonts w:ascii="Times New Roman"/>
                <w:b w:val="false"/>
                <w:i w:val="false"/>
                <w:color w:val="000000"/>
                <w:sz w:val="20"/>
              </w:rPr>
              <w:t>
</w:t>
            </w:r>
          </w:p>
        </w:tc>
        <w:tc>
          <w:tcPr>
            <w:tcW w:w="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w:t>
            </w:r>
            <w:r>
              <w:br/>
            </w:r>
            <w:r>
              <w:rPr>
                <w:rFonts w:ascii="Times New Roman"/>
                <w:b w:val="false"/>
                <w:i w:val="false"/>
                <w:color w:val="000000"/>
                <w:sz w:val="20"/>
              </w:rPr>
              <w:t>
</w:t>
            </w:r>
          </w:p>
        </w:tc>
      </w:tr>
      <w:tr>
        <w:trPr>
          <w:trHeight w:val="30" w:hRule="atLeast"/>
        </w:trPr>
        <w:tc>
          <w:tcPr>
            <w:tcW w:w="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w:t>
            </w:r>
            <w:r>
              <w:br/>
            </w:r>
            <w:r>
              <w:rPr>
                <w:rFonts w:ascii="Times New Roman"/>
                <w:b w:val="false"/>
                <w:i w:val="false"/>
                <w:color w:val="000000"/>
                <w:sz w:val="20"/>
              </w:rPr>
              <w:t>
</w:t>
            </w:r>
          </w:p>
        </w:tc>
        <w:tc>
          <w:tcPr>
            <w:tcW w:w="2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"Ұзынағаш селолық округі әкімінің аппараты" мемлекеттік мекемесі</w:t>
            </w:r>
            <w:r>
              <w:br/>
            </w:r>
            <w:r>
              <w:rPr>
                <w:rFonts w:ascii="Times New Roman"/>
                <w:b w:val="false"/>
                <w:i w:val="false"/>
                <w:color w:val="000000"/>
                <w:sz w:val="20"/>
              </w:rPr>
              <w:t>
</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Абаттандыру және көгалдандыру жұмыстарына көмек көрсету (құрғақ ағаштарды кесу, </w:t>
            </w:r>
            <w:r>
              <w:br/>
            </w:r>
            <w:r>
              <w:rPr>
                <w:rFonts w:ascii="Times New Roman"/>
                <w:b w:val="false"/>
                <w:i w:val="false"/>
                <w:color w:val="000000"/>
                <w:sz w:val="20"/>
              </w:rPr>
              <w:t>
шөп шабу, гүл және жас көшеттерді отырғызу, суғару, бірлеу, ағаштарды, жол бойындағы бордюрларды әктеу, қар тазалау)</w:t>
            </w:r>
            <w:r>
              <w:br/>
            </w:r>
            <w:r>
              <w:rPr>
                <w:rFonts w:ascii="Times New Roman"/>
                <w:b w:val="false"/>
                <w:i w:val="false"/>
                <w:color w:val="000000"/>
                <w:sz w:val="20"/>
              </w:rPr>
              <w:t>
шаруашылық кітаптарды толтыруға көмек көрсету</w:t>
            </w: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1500 шаршы метрге дейін</w:t>
            </w:r>
            <w:r>
              <w:br/>
            </w:r>
            <w:r>
              <w:rPr>
                <w:rFonts w:ascii="Times New Roman"/>
                <w:b w:val="false"/>
                <w:i w:val="false"/>
                <w:color w:val="000000"/>
                <w:sz w:val="20"/>
              </w:rPr>
              <w:t>
150</w:t>
            </w:r>
            <w:r>
              <w:br/>
            </w:r>
            <w:r>
              <w:rPr>
                <w:rFonts w:ascii="Times New Roman"/>
                <w:b w:val="false"/>
                <w:i w:val="false"/>
                <w:color w:val="000000"/>
                <w:sz w:val="20"/>
              </w:rPr>
              <w:t>
құжатқа дейін</w:t>
            </w:r>
            <w:r>
              <w:br/>
            </w:r>
            <w:r>
              <w:rPr>
                <w:rFonts w:ascii="Times New Roman"/>
                <w:b w:val="false"/>
                <w:i w:val="false"/>
                <w:color w:val="000000"/>
                <w:sz w:val="20"/>
              </w:rPr>
              <w:t>
</w:t>
            </w:r>
          </w:p>
        </w:tc>
        <w:tc>
          <w:tcPr>
            <w:tcW w:w="4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Қоғамдық жұмыстар уақытша жұмыс орындарын ашу жолымен ұйымдастырылады, тек жұмыссыздар үшін арналады. Жұмыссыздарды қоғамдық жұмыстарға жіберуді аудандық жұмыспен қамту және әлеуметтік бағдарламалар бөлімі жұмыссыздардың келісімімен тіркелу күніне сәйкес кезектілік тәртібімен жүзеге асырады. Мақсатты топқа кіретін жұмыссыздардың қоғамдық жұмыстарға басым тәртіппен қатысуға құқығы бар. Жұмыс беруші мен қоғамдық жұмыстарға қатысатын жұмыссыз арасында жеке еңбек шарты жасалады. Уақытылы еңбекақысы төленеді.</w:t>
            </w: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Қазақстан Республикасының заңнамасында белгіленген ең төменгі айлық жалақының 1,5 мөлшерінде</w:t>
            </w:r>
            <w:r>
              <w:br/>
            </w:r>
            <w:r>
              <w:rPr>
                <w:rFonts w:ascii="Times New Roman"/>
                <w:b w:val="false"/>
                <w:i w:val="false"/>
                <w:color w:val="000000"/>
                <w:sz w:val="20"/>
              </w:rPr>
              <w:t>
</w:t>
            </w:r>
          </w:p>
        </w:tc>
        <w:tc>
          <w:tcPr>
            <w:tcW w:w="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w:t>
            </w:r>
            <w:r>
              <w:br/>
            </w:r>
            <w:r>
              <w:rPr>
                <w:rFonts w:ascii="Times New Roman"/>
                <w:b w:val="false"/>
                <w:i w:val="false"/>
                <w:color w:val="000000"/>
                <w:sz w:val="20"/>
              </w:rPr>
              <w:t>
</w:t>
            </w:r>
          </w:p>
        </w:tc>
        <w:tc>
          <w:tcPr>
            <w:tcW w:w="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65</w:t>
            </w:r>
            <w:r>
              <w:br/>
            </w:r>
            <w:r>
              <w:rPr>
                <w:rFonts w:ascii="Times New Roman"/>
                <w:b w:val="false"/>
                <w:i w:val="false"/>
                <w:color w:val="000000"/>
                <w:sz w:val="20"/>
              </w:rPr>
              <w:t>
</w:t>
            </w:r>
          </w:p>
        </w:tc>
        <w:tc>
          <w:tcPr>
            <w:tcW w:w="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65</w:t>
            </w:r>
            <w:r>
              <w:br/>
            </w:r>
            <w:r>
              <w:rPr>
                <w:rFonts w:ascii="Times New Roman"/>
                <w:b w:val="false"/>
                <w:i w:val="false"/>
                <w:color w:val="000000"/>
                <w:sz w:val="20"/>
              </w:rPr>
              <w:t>
</w:t>
            </w:r>
          </w:p>
        </w:tc>
      </w:tr>
      <w:tr>
        <w:trPr>
          <w:trHeight w:val="30" w:hRule="atLeast"/>
        </w:trPr>
        <w:tc>
          <w:tcPr>
            <w:tcW w:w="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w:t>
            </w:r>
            <w:r>
              <w:br/>
            </w:r>
            <w:r>
              <w:rPr>
                <w:rFonts w:ascii="Times New Roman"/>
                <w:b w:val="false"/>
                <w:i w:val="false"/>
                <w:color w:val="000000"/>
                <w:sz w:val="20"/>
              </w:rPr>
              <w:t>
</w:t>
            </w:r>
          </w:p>
        </w:tc>
        <w:tc>
          <w:tcPr>
            <w:tcW w:w="2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"Үлкен селолық округі әкімінің аппараты" мемлекеттік мекемесі</w:t>
            </w:r>
            <w:r>
              <w:br/>
            </w:r>
            <w:r>
              <w:rPr>
                <w:rFonts w:ascii="Times New Roman"/>
                <w:b w:val="false"/>
                <w:i w:val="false"/>
                <w:color w:val="000000"/>
                <w:sz w:val="20"/>
              </w:rPr>
              <w:t>
</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Абаттандыру және көгалдандыру жұмыстарына көмек көрсету (құрғақ ағаштарды кесу, </w:t>
            </w:r>
            <w:r>
              <w:br/>
            </w:r>
            <w:r>
              <w:rPr>
                <w:rFonts w:ascii="Times New Roman"/>
                <w:b w:val="false"/>
                <w:i w:val="false"/>
                <w:color w:val="000000"/>
                <w:sz w:val="20"/>
              </w:rPr>
              <w:t>
шөп шабу, гүл және жас көшеттерді отырғызу, суғару, бірлеу, ағаштарды, жол бойындағы бордюрларды әктеу, қар тазалау)</w:t>
            </w:r>
            <w:r>
              <w:br/>
            </w:r>
            <w:r>
              <w:rPr>
                <w:rFonts w:ascii="Times New Roman"/>
                <w:b w:val="false"/>
                <w:i w:val="false"/>
                <w:color w:val="000000"/>
                <w:sz w:val="20"/>
              </w:rPr>
              <w:t>
шаруашылық кітаптарды толтыруға көмек көрсету</w:t>
            </w: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1500 шаршы метрге дейін</w:t>
            </w:r>
            <w:r>
              <w:br/>
            </w:r>
            <w:r>
              <w:rPr>
                <w:rFonts w:ascii="Times New Roman"/>
                <w:b w:val="false"/>
                <w:i w:val="false"/>
                <w:color w:val="000000"/>
                <w:sz w:val="20"/>
              </w:rPr>
              <w:t>
150</w:t>
            </w:r>
            <w:r>
              <w:br/>
            </w:r>
            <w:r>
              <w:rPr>
                <w:rFonts w:ascii="Times New Roman"/>
                <w:b w:val="false"/>
                <w:i w:val="false"/>
                <w:color w:val="000000"/>
                <w:sz w:val="20"/>
              </w:rPr>
              <w:t>
құжатқа дейін</w:t>
            </w:r>
            <w:r>
              <w:br/>
            </w:r>
            <w:r>
              <w:rPr>
                <w:rFonts w:ascii="Times New Roman"/>
                <w:b w:val="false"/>
                <w:i w:val="false"/>
                <w:color w:val="000000"/>
                <w:sz w:val="20"/>
              </w:rPr>
              <w:t>
</w:t>
            </w:r>
          </w:p>
        </w:tc>
        <w:tc>
          <w:tcPr>
            <w:tcW w:w="4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Қоғамдық жұмыстар уақытша жұмыс орындарын ашу жолымен ұйымдастырылады, тек жұмыссыздар үшін арналады. Жұмыссыздарды қоғамдық жұмыстарға жіберуді аудандық жұмыспен қамту және әлеуметтік бағдарламалар бөлімі жұмыссыздардың келісімімен тіркелу күніне сәйкес кезектілік тәртібімен жүзеге асырады. Мақсатты топқа кіретін жұмыссыздардың қоғамдық жұмыстарға басым тәртіппен қатысуға құқығы бар. Жұмыс беруші мен қоғамдық жұмыстарға қатысатын жұмыссыз арасында жеке еңбек шарты жасалады. Уақытылы еңбекақысы төленеді.</w:t>
            </w: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Қазақстан Республикасының заңнамасында белгіленген ең төменгі айлық жалақының 1,5 мөлшерінде</w:t>
            </w:r>
            <w:r>
              <w:br/>
            </w:r>
            <w:r>
              <w:rPr>
                <w:rFonts w:ascii="Times New Roman"/>
                <w:b w:val="false"/>
                <w:i w:val="false"/>
                <w:color w:val="000000"/>
                <w:sz w:val="20"/>
              </w:rPr>
              <w:t>
</w:t>
            </w:r>
          </w:p>
        </w:tc>
        <w:tc>
          <w:tcPr>
            <w:tcW w:w="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w:t>
            </w:r>
            <w:r>
              <w:br/>
            </w:r>
            <w:r>
              <w:rPr>
                <w:rFonts w:ascii="Times New Roman"/>
                <w:b w:val="false"/>
                <w:i w:val="false"/>
                <w:color w:val="000000"/>
                <w:sz w:val="20"/>
              </w:rPr>
              <w:t>
</w:t>
            </w:r>
          </w:p>
        </w:tc>
        <w:tc>
          <w:tcPr>
            <w:tcW w:w="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c>
          <w:tcPr>
            <w:tcW w:w="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r>
      <w:tr>
        <w:trPr>
          <w:trHeight w:val="30" w:hRule="atLeast"/>
        </w:trPr>
        <w:tc>
          <w:tcPr>
            <w:tcW w:w="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29</w:t>
            </w:r>
            <w:r>
              <w:br/>
            </w:r>
            <w:r>
              <w:rPr>
                <w:rFonts w:ascii="Times New Roman"/>
                <w:b w:val="false"/>
                <w:i w:val="false"/>
                <w:color w:val="000000"/>
                <w:sz w:val="20"/>
              </w:rPr>
              <w:t>
</w:t>
            </w:r>
          </w:p>
        </w:tc>
        <w:tc>
          <w:tcPr>
            <w:tcW w:w="2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"Үңгіртас селолық округі әкімінің аппараты" мемлекеттік мекемесі</w:t>
            </w:r>
            <w:r>
              <w:br/>
            </w:r>
            <w:r>
              <w:rPr>
                <w:rFonts w:ascii="Times New Roman"/>
                <w:b w:val="false"/>
                <w:i w:val="false"/>
                <w:color w:val="000000"/>
                <w:sz w:val="20"/>
              </w:rPr>
              <w:t>
</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Абаттандыру және көгалдандыру жұмыстарына көмек көрсету (құрғақ ағаштарды кесу, </w:t>
            </w:r>
            <w:r>
              <w:br/>
            </w:r>
            <w:r>
              <w:rPr>
                <w:rFonts w:ascii="Times New Roman"/>
                <w:b w:val="false"/>
                <w:i w:val="false"/>
                <w:color w:val="000000"/>
                <w:sz w:val="20"/>
              </w:rPr>
              <w:t>
шөп шабу, гүл және жас көшеттерді отырғызу, суғару, бірлеу, ағаштарды, жол бойындағы бордюрларды әктеу, қар тазалау)</w:t>
            </w:r>
            <w:r>
              <w:br/>
            </w:r>
            <w:r>
              <w:rPr>
                <w:rFonts w:ascii="Times New Roman"/>
                <w:b w:val="false"/>
                <w:i w:val="false"/>
                <w:color w:val="000000"/>
                <w:sz w:val="20"/>
              </w:rPr>
              <w:t>
шаруашылық кітаптарды толтыруға көмек көрсету</w:t>
            </w: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1500 шаршы метрге дейін</w:t>
            </w:r>
            <w:r>
              <w:br/>
            </w:r>
            <w:r>
              <w:rPr>
                <w:rFonts w:ascii="Times New Roman"/>
                <w:b w:val="false"/>
                <w:i w:val="false"/>
                <w:color w:val="000000"/>
                <w:sz w:val="20"/>
              </w:rPr>
              <w:t>
150</w:t>
            </w:r>
            <w:r>
              <w:br/>
            </w:r>
            <w:r>
              <w:rPr>
                <w:rFonts w:ascii="Times New Roman"/>
                <w:b w:val="false"/>
                <w:i w:val="false"/>
                <w:color w:val="000000"/>
                <w:sz w:val="20"/>
              </w:rPr>
              <w:t>
құжатқа дейін</w:t>
            </w:r>
            <w:r>
              <w:br/>
            </w:r>
            <w:r>
              <w:rPr>
                <w:rFonts w:ascii="Times New Roman"/>
                <w:b w:val="false"/>
                <w:i w:val="false"/>
                <w:color w:val="000000"/>
                <w:sz w:val="20"/>
              </w:rPr>
              <w:t>
</w:t>
            </w:r>
          </w:p>
        </w:tc>
        <w:tc>
          <w:tcPr>
            <w:tcW w:w="4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Қоғамдық жұмыстар уақытша жұмыс орындарын ашу жолымен ұйымдастырылады, тек жұмыссыздар үшін арналады. Жұмыссыздарды қоғамдық жұмыстарға жіберуді аудандық жұмыспен қамту және әлеуметтік бағдарламалар бөлімі жұмыссыздардың келісімімен тіркелу күніне сәйкес кезектілік тәртібімен жүзеге асырады. Мақсатты топқа кіретін жұмыссыздардың қоғамдық жұмыстарға басым тәртіппен қатысуға құқығы бар. Жұмыс беруші мен қоғамдық жұмыстарға қатысатын жұмыссыз арасында жеке еңбек шарты жасалады. Уақытылы еңбекақысы төленеді.</w:t>
            </w: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Қазақстан Республикасының заңнамасында белгіленген ең төменгі айлық жалақының 1,5 мөлшерінде</w:t>
            </w:r>
            <w:r>
              <w:br/>
            </w:r>
            <w:r>
              <w:rPr>
                <w:rFonts w:ascii="Times New Roman"/>
                <w:b w:val="false"/>
                <w:i w:val="false"/>
                <w:color w:val="000000"/>
                <w:sz w:val="20"/>
              </w:rPr>
              <w:t>
</w:t>
            </w:r>
          </w:p>
        </w:tc>
        <w:tc>
          <w:tcPr>
            <w:tcW w:w="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w:t>
            </w:r>
            <w:r>
              <w:br/>
            </w:r>
            <w:r>
              <w:rPr>
                <w:rFonts w:ascii="Times New Roman"/>
                <w:b w:val="false"/>
                <w:i w:val="false"/>
                <w:color w:val="000000"/>
                <w:sz w:val="20"/>
              </w:rPr>
              <w:t>
</w:t>
            </w:r>
          </w:p>
        </w:tc>
        <w:tc>
          <w:tcPr>
            <w:tcW w:w="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w:t>
            </w:r>
            <w:r>
              <w:br/>
            </w:r>
            <w:r>
              <w:rPr>
                <w:rFonts w:ascii="Times New Roman"/>
                <w:b w:val="false"/>
                <w:i w:val="false"/>
                <w:color w:val="000000"/>
                <w:sz w:val="20"/>
              </w:rPr>
              <w:t>
</w:t>
            </w:r>
          </w:p>
        </w:tc>
        <w:tc>
          <w:tcPr>
            <w:tcW w:w="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w:t>
            </w:r>
            <w:r>
              <w:br/>
            </w:r>
            <w:r>
              <w:rPr>
                <w:rFonts w:ascii="Times New Roman"/>
                <w:b w:val="false"/>
                <w:i w:val="false"/>
                <w:color w:val="000000"/>
                <w:sz w:val="20"/>
              </w:rPr>
              <w:t>
</w:t>
            </w:r>
          </w:p>
        </w:tc>
      </w:tr>
      <w:tr>
        <w:trPr>
          <w:trHeight w:val="30" w:hRule="atLeast"/>
        </w:trPr>
        <w:tc>
          <w:tcPr>
            <w:tcW w:w="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w:t>
            </w:r>
            <w:r>
              <w:br/>
            </w:r>
            <w:r>
              <w:rPr>
                <w:rFonts w:ascii="Times New Roman"/>
                <w:b w:val="false"/>
                <w:i w:val="false"/>
                <w:color w:val="000000"/>
                <w:sz w:val="20"/>
              </w:rPr>
              <w:t>
</w:t>
            </w:r>
          </w:p>
        </w:tc>
        <w:tc>
          <w:tcPr>
            <w:tcW w:w="2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"Үлгілі селолық округі әкімінің аппараты" мемлекеттік мекемесі</w:t>
            </w:r>
            <w:r>
              <w:br/>
            </w:r>
            <w:r>
              <w:rPr>
                <w:rFonts w:ascii="Times New Roman"/>
                <w:b w:val="false"/>
                <w:i w:val="false"/>
                <w:color w:val="000000"/>
                <w:sz w:val="20"/>
              </w:rPr>
              <w:t>
</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Абаттандыру және көгалдандыру жұмыстарына көмек көрсету (құрғақ ағаштарды кесу, </w:t>
            </w:r>
            <w:r>
              <w:br/>
            </w:r>
            <w:r>
              <w:rPr>
                <w:rFonts w:ascii="Times New Roman"/>
                <w:b w:val="false"/>
                <w:i w:val="false"/>
                <w:color w:val="000000"/>
                <w:sz w:val="20"/>
              </w:rPr>
              <w:t>
шөп шабу, гүл және жас көшеттерді отырғызу, суғару, бірлеу, ағаштарды, жол бойындағы бордюрларды әктеу, қар тазалау)</w:t>
            </w:r>
            <w:r>
              <w:br/>
            </w:r>
            <w:r>
              <w:rPr>
                <w:rFonts w:ascii="Times New Roman"/>
                <w:b w:val="false"/>
                <w:i w:val="false"/>
                <w:color w:val="000000"/>
                <w:sz w:val="20"/>
              </w:rPr>
              <w:t>
шаруашылық кітаптарды толтыруға көмек көрсету</w:t>
            </w: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1500 шаршы метрге дейін</w:t>
            </w:r>
            <w:r>
              <w:br/>
            </w:r>
            <w:r>
              <w:rPr>
                <w:rFonts w:ascii="Times New Roman"/>
                <w:b w:val="false"/>
                <w:i w:val="false"/>
                <w:color w:val="000000"/>
                <w:sz w:val="20"/>
              </w:rPr>
              <w:t>
150</w:t>
            </w:r>
            <w:r>
              <w:br/>
            </w:r>
            <w:r>
              <w:rPr>
                <w:rFonts w:ascii="Times New Roman"/>
                <w:b w:val="false"/>
                <w:i w:val="false"/>
                <w:color w:val="000000"/>
                <w:sz w:val="20"/>
              </w:rPr>
              <w:t>
құжатқа дейін</w:t>
            </w:r>
            <w:r>
              <w:br/>
            </w:r>
            <w:r>
              <w:rPr>
                <w:rFonts w:ascii="Times New Roman"/>
                <w:b w:val="false"/>
                <w:i w:val="false"/>
                <w:color w:val="000000"/>
                <w:sz w:val="20"/>
              </w:rPr>
              <w:t>
</w:t>
            </w:r>
          </w:p>
        </w:tc>
        <w:tc>
          <w:tcPr>
            <w:tcW w:w="4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Қоғамдық жұмыстар уақытша жұмыс орындарын ашу жолымен ұйымдастырылады, тек жұмыссыздар үшін арналады. Жұмыссыздарды қоғамдық жұмыстарға жіберуді аудандық жұмыспен қамту және әлеуметтік бағдарламалар бөлімі жұмыссыздардың келісімімен тіркелу күніне сәйкес кезектілік тәртібімен жүзеге асырады. Мақсатты топқа кіретін жұмыссыздардың қоғамдық жұмыстарға басым тәртіппен қатысуға құқығы бар. Жұмыс беруші мен қоғамдық жұмыстарға қатысатын жұмыссыз арасында жеке еңбек шарты жасалады. Уақытылы еңбекақысы төленеді.</w:t>
            </w: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Қазақстан Республикасының заңнамасында белгіленген ең төменгі айлық жалақының 1,5 мөлшерінде</w:t>
            </w:r>
            <w:r>
              <w:br/>
            </w:r>
            <w:r>
              <w:rPr>
                <w:rFonts w:ascii="Times New Roman"/>
                <w:b w:val="false"/>
                <w:i w:val="false"/>
                <w:color w:val="000000"/>
                <w:sz w:val="20"/>
              </w:rPr>
              <w:t>
</w:t>
            </w:r>
          </w:p>
        </w:tc>
        <w:tc>
          <w:tcPr>
            <w:tcW w:w="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w:t>
            </w:r>
            <w:r>
              <w:br/>
            </w:r>
            <w:r>
              <w:rPr>
                <w:rFonts w:ascii="Times New Roman"/>
                <w:b w:val="false"/>
                <w:i w:val="false"/>
                <w:color w:val="000000"/>
                <w:sz w:val="20"/>
              </w:rPr>
              <w:t>
</w:t>
            </w:r>
          </w:p>
        </w:tc>
        <w:tc>
          <w:tcPr>
            <w:tcW w:w="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c>
          <w:tcPr>
            <w:tcW w:w="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r>
      <w:tr>
        <w:trPr>
          <w:trHeight w:val="30" w:hRule="atLeast"/>
        </w:trPr>
        <w:tc>
          <w:tcPr>
            <w:tcW w:w="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31</w:t>
            </w:r>
            <w:r>
              <w:br/>
            </w:r>
            <w:r>
              <w:rPr>
                <w:rFonts w:ascii="Times New Roman"/>
                <w:b w:val="false"/>
                <w:i w:val="false"/>
                <w:color w:val="000000"/>
                <w:sz w:val="20"/>
              </w:rPr>
              <w:t>
</w:t>
            </w:r>
          </w:p>
        </w:tc>
        <w:tc>
          <w:tcPr>
            <w:tcW w:w="2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"Шолаққарғалы селолық округі әкімінің аппараты" мемлекеттік мекемесі</w:t>
            </w:r>
            <w:r>
              <w:br/>
            </w:r>
            <w:r>
              <w:rPr>
                <w:rFonts w:ascii="Times New Roman"/>
                <w:b w:val="false"/>
                <w:i w:val="false"/>
                <w:color w:val="000000"/>
                <w:sz w:val="20"/>
              </w:rPr>
              <w:t>
</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Абаттандыру және көгалдандыру жұмыстарына көмек көрсету (құрғақ ағаштарды кесу, </w:t>
            </w:r>
            <w:r>
              <w:br/>
            </w:r>
            <w:r>
              <w:rPr>
                <w:rFonts w:ascii="Times New Roman"/>
                <w:b w:val="false"/>
                <w:i w:val="false"/>
                <w:color w:val="000000"/>
                <w:sz w:val="20"/>
              </w:rPr>
              <w:t>
шөп шабу, гүл және жас көшеттерді отырғызу, суғару, бірлеу, ағаштарды, жол бойындағы бордюрларды әктеу, қар тазалау)</w:t>
            </w:r>
            <w:r>
              <w:br/>
            </w:r>
            <w:r>
              <w:rPr>
                <w:rFonts w:ascii="Times New Roman"/>
                <w:b w:val="false"/>
                <w:i w:val="false"/>
                <w:color w:val="000000"/>
                <w:sz w:val="20"/>
              </w:rPr>
              <w:t>
шаруашылық кітаптарды толтыруға көмек көрсету</w:t>
            </w: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1500 шаршы метрге дейін</w:t>
            </w:r>
            <w:r>
              <w:br/>
            </w:r>
            <w:r>
              <w:rPr>
                <w:rFonts w:ascii="Times New Roman"/>
                <w:b w:val="false"/>
                <w:i w:val="false"/>
                <w:color w:val="000000"/>
                <w:sz w:val="20"/>
              </w:rPr>
              <w:t>
150</w:t>
            </w:r>
            <w:r>
              <w:br/>
            </w:r>
            <w:r>
              <w:rPr>
                <w:rFonts w:ascii="Times New Roman"/>
                <w:b w:val="false"/>
                <w:i w:val="false"/>
                <w:color w:val="000000"/>
                <w:sz w:val="20"/>
              </w:rPr>
              <w:t>
құжатқа дейін</w:t>
            </w:r>
            <w:r>
              <w:br/>
            </w:r>
            <w:r>
              <w:rPr>
                <w:rFonts w:ascii="Times New Roman"/>
                <w:b w:val="false"/>
                <w:i w:val="false"/>
                <w:color w:val="000000"/>
                <w:sz w:val="20"/>
              </w:rPr>
              <w:t>
</w:t>
            </w:r>
          </w:p>
        </w:tc>
        <w:tc>
          <w:tcPr>
            <w:tcW w:w="4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Қоғамдық жұмыстар уақытша жұмыс орындарын ашу жолымен ұйымдастырылады, тек жұмыссыздар үшін арналады. Жұмыссыздарды қоғамдық жұмыстарға жіберуді аудандық жұмыспен қамту және әлеуметтік бағдарламалар бөлімі жұмыссыздардың келісімімен тіркелу күніне сәйкес кезектілік тәртібімен жүзеге асырады. Мақсатты топқа кіретін жұмыссыздардың қоғамдық жұмыстарға басым тәртіппен қатысуға құқығы бар. Жұмыс беруші мен қоғамдық жұмыстарға қатысатын жұмыссыз арасында жеке еңбек шарты жасалады. Уақытылы еңбекақысы төленеді.</w:t>
            </w: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Қазақстан Республикасының заңнамасында белгіленген ең төменгі айлық жалақының 1,5 мөлшерінде</w:t>
            </w:r>
            <w:r>
              <w:br/>
            </w:r>
            <w:r>
              <w:rPr>
                <w:rFonts w:ascii="Times New Roman"/>
                <w:b w:val="false"/>
                <w:i w:val="false"/>
                <w:color w:val="000000"/>
                <w:sz w:val="20"/>
              </w:rPr>
              <w:t>
</w:t>
            </w:r>
          </w:p>
        </w:tc>
        <w:tc>
          <w:tcPr>
            <w:tcW w:w="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w:t>
            </w:r>
            <w:r>
              <w:br/>
            </w:r>
            <w:r>
              <w:rPr>
                <w:rFonts w:ascii="Times New Roman"/>
                <w:b w:val="false"/>
                <w:i w:val="false"/>
                <w:color w:val="000000"/>
                <w:sz w:val="20"/>
              </w:rPr>
              <w:t>
</w:t>
            </w:r>
          </w:p>
        </w:tc>
        <w:tc>
          <w:tcPr>
            <w:tcW w:w="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w:t>
            </w:r>
            <w:r>
              <w:br/>
            </w:r>
            <w:r>
              <w:rPr>
                <w:rFonts w:ascii="Times New Roman"/>
                <w:b w:val="false"/>
                <w:i w:val="false"/>
                <w:color w:val="000000"/>
                <w:sz w:val="20"/>
              </w:rPr>
              <w:t>
</w:t>
            </w:r>
          </w:p>
        </w:tc>
        <w:tc>
          <w:tcPr>
            <w:tcW w:w="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w:t>
            </w:r>
            <w:r>
              <w:br/>
            </w:r>
            <w:r>
              <w:rPr>
                <w:rFonts w:ascii="Times New Roman"/>
                <w:b w:val="false"/>
                <w:i w:val="false"/>
                <w:color w:val="000000"/>
                <w:sz w:val="20"/>
              </w:rPr>
              <w:t>
</w:t>
            </w:r>
          </w:p>
        </w:tc>
      </w:tr>
      <w:tr>
        <w:trPr>
          <w:trHeight w:val="30" w:hRule="atLeast"/>
        </w:trPr>
        <w:tc>
          <w:tcPr>
            <w:tcW w:w="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32</w:t>
            </w:r>
            <w:r>
              <w:br/>
            </w:r>
            <w:r>
              <w:rPr>
                <w:rFonts w:ascii="Times New Roman"/>
                <w:b w:val="false"/>
                <w:i w:val="false"/>
                <w:color w:val="000000"/>
                <w:sz w:val="20"/>
              </w:rPr>
              <w:t>
</w:t>
            </w:r>
          </w:p>
        </w:tc>
        <w:tc>
          <w:tcPr>
            <w:tcW w:w="2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"Шиен селолық округі әкімінің аппараты" мемлекеттік мекемесі</w:t>
            </w:r>
            <w:r>
              <w:br/>
            </w:r>
            <w:r>
              <w:rPr>
                <w:rFonts w:ascii="Times New Roman"/>
                <w:b w:val="false"/>
                <w:i w:val="false"/>
                <w:color w:val="000000"/>
                <w:sz w:val="20"/>
              </w:rPr>
              <w:t>
</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Абаттандыру және көгалдандыру жұмыстарына көмек көрсету (құрғақ ағаштарды кесу, </w:t>
            </w:r>
            <w:r>
              <w:br/>
            </w:r>
            <w:r>
              <w:rPr>
                <w:rFonts w:ascii="Times New Roman"/>
                <w:b w:val="false"/>
                <w:i w:val="false"/>
                <w:color w:val="000000"/>
                <w:sz w:val="20"/>
              </w:rPr>
              <w:t>
шөп шабу, гүл және жас көшеттерді отырғызу, суғару, бірлеу, ағаштарды, жол бойындағы бордюрларды әктеу, қар тазалау)</w:t>
            </w:r>
            <w:r>
              <w:br/>
            </w:r>
            <w:r>
              <w:rPr>
                <w:rFonts w:ascii="Times New Roman"/>
                <w:b w:val="false"/>
                <w:i w:val="false"/>
                <w:color w:val="000000"/>
                <w:sz w:val="20"/>
              </w:rPr>
              <w:t>
шаруашылық кітаптарды толтыруға көмек көрсету</w:t>
            </w: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1500 шаршы метрге дейін</w:t>
            </w:r>
            <w:r>
              <w:br/>
            </w:r>
            <w:r>
              <w:rPr>
                <w:rFonts w:ascii="Times New Roman"/>
                <w:b w:val="false"/>
                <w:i w:val="false"/>
                <w:color w:val="000000"/>
                <w:sz w:val="20"/>
              </w:rPr>
              <w:t>
150</w:t>
            </w:r>
            <w:r>
              <w:br/>
            </w:r>
            <w:r>
              <w:rPr>
                <w:rFonts w:ascii="Times New Roman"/>
                <w:b w:val="false"/>
                <w:i w:val="false"/>
                <w:color w:val="000000"/>
                <w:sz w:val="20"/>
              </w:rPr>
              <w:t>
құжатқа дейін</w:t>
            </w:r>
            <w:r>
              <w:br/>
            </w:r>
            <w:r>
              <w:rPr>
                <w:rFonts w:ascii="Times New Roman"/>
                <w:b w:val="false"/>
                <w:i w:val="false"/>
                <w:color w:val="000000"/>
                <w:sz w:val="20"/>
              </w:rPr>
              <w:t>
</w:t>
            </w:r>
          </w:p>
        </w:tc>
        <w:tc>
          <w:tcPr>
            <w:tcW w:w="4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Қоғамдық жұмыстар уақытша жұмыс орындарын ашу жолымен ұйымдастырылады, тек жұмыссыздар үшін арналады. Жұмыссыздарды қоғамдық жұмыстарға жіберуді аудандық жұмыспен қамту және әлеуметтік бағдарламалар бөлімі жұмыссыздардың келісімімен тіркелу күніне сәйкес кезектілік тәртібімен жүзеге асырады. Мақсатты топқа кіретін жұмыссыздардың қоғамдық жұмыстарға басым тәртіппен қатысуға құқығы бар. Жұмыс беруші мен қоғамдық жұмыстарға қатысатын жұмыссыз арасында жеке еңбек шарты жасалады. Уақытылы еңбекақысы төленеді.</w:t>
            </w: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Қазақстан Республикасының заңнамасында белгіленген ең төменгі айлық жалақының 1,5 мөлшерінде</w:t>
            </w:r>
            <w:r>
              <w:br/>
            </w:r>
            <w:r>
              <w:rPr>
                <w:rFonts w:ascii="Times New Roman"/>
                <w:b w:val="false"/>
                <w:i w:val="false"/>
                <w:color w:val="000000"/>
                <w:sz w:val="20"/>
              </w:rPr>
              <w:t>
</w:t>
            </w:r>
          </w:p>
        </w:tc>
        <w:tc>
          <w:tcPr>
            <w:tcW w:w="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w:t>
            </w:r>
            <w:r>
              <w:br/>
            </w:r>
            <w:r>
              <w:rPr>
                <w:rFonts w:ascii="Times New Roman"/>
                <w:b w:val="false"/>
                <w:i w:val="false"/>
                <w:color w:val="000000"/>
                <w:sz w:val="20"/>
              </w:rPr>
              <w:t>
</w:t>
            </w:r>
          </w:p>
        </w:tc>
        <w:tc>
          <w:tcPr>
            <w:tcW w:w="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c>
          <w:tcPr>
            <w:tcW w:w="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