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07abf" w14:textId="0807a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аудандық мәслихатының 2014 жылғы 10 ақпандағы "Жамбыл аудандық мәслихатының Регламентін бекіту туралы" № 29-190 шешіміне толықтырулар 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2014 жылғы 05 мамырдағы № 33-231 шешімі. Алматы облысының Әділет департаментінде 2014 жылы 20 мамырда № 2725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түпнұсқасының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жергiлiктi мемлекеттiк басқару және өзiн-өзi басқару туралы" 2001 жылғы 23 қаңтардағы Қазақстан Республикасының Заңының 8-бабы 3-тармағының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"Мәслихаттың үлгі регламентін бекіту туралы" 2013 жылғы 3 желтоқсандағы № 704 Қазақстан Республикасы Президентінің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Жамбыл аудандық мәслихатының 2014 жылғы 10 ақпандағы "Жамбыл аудаңдық мәслихатының Регламентін бекіту туралы" № 29-190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2014 жылы 20 наурызда № 2623 тіркелген, 2014 жылы 29 наурызда аудандық "Атамекен" газетінің № 13(5693), 5 сәуірдегі № 14(5694) жарияланған) келесі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"Облыстың тексеру комиссиясының бюджеттің атқарылуы туралы есебін мәслихат жыл сайын қарайды."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 аппаратының басшысы Хажмұқан Ормаханұлы Мырзабековке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алгашқы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Б. Досмұхамбет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С. Жұрын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