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3cc8" w14:textId="56a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2013 жылғы 20 желтоқсандағы "Жамбыл ауданының 2014-2016 жылдарға арналған аудандық бюджеті туралы" N 28-183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04 сәуірдегі N 31-215 шешімі. Алматы облысының Әділет департаментінде 2014 жылы 14 сәуірде N 2651 болып тіркелді. Күші жойылды - Алматы облысы Жамбыл аудандық мәслихатының 2014 жылғы 19 желтоқсандағы № 41-284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2013 жылғы 20 желтоқсандағы "Жамбыл ауданының 2014-2016 жылдарға арналған аудандық бюджеті туралы" N 28-183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31 желтоқсандағы нормативтiк құқықтық актiлердi мемлекеттiк тіркеу Тізілiмінде 2548 нөмірімен тіркелген, 2014 жылы 11 қаңтардағы N 2 (5682), 18 қаңтардағы N 3 (5683), 25 қаңтардағы N 4 (5684), "Атамекен" газетіне жарияланған), Жамбыл аудандық мәслихатының 2014 жылғы 10 ақпандағы "Жамбыл аудандық мәслихатының 2013 жылғы 20 желтоқсандағы "Жамбыл ауданының 2014-2016 жылдарға арналған аудандық бюджеті туралы" N 28-183 шешіміне өзгерістер енгізу туралы" N 29-187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18 ақпандағы нормативтiк құқықтық актiлердi мемлекеттiк тіркеу Тізілiмінде 2582 нөмірімен тіркелген, 2014 жылы 8 наурыздағы N 10 (5690), "Атамекен" газетіне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"9872744" саны "10513437"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"8113394" саны "8754087"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"2255509" саны "2689588"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"2501744" саны "2708358"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"9909696" саны "10550389"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Олжабеков С.Е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Жұрын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сәуір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28-183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31-215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06"/>
        <w:gridCol w:w="8136"/>
        <w:gridCol w:w="21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10513437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1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1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пайдаланынатын дизель отыны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3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16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8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8754087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8754087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8754087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2689588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2708358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37"/>
        <w:gridCol w:w="733"/>
        <w:gridCol w:w="733"/>
        <w:gridCol w:w="8057"/>
        <w:gridCol w:w="22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10550389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521056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89238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388701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351731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қызметтер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5486522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531473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126789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404684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4077375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4077375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4010344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832253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2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13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702425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209787</w:t>
            </w:r>
          </w:p>
        </w:tc>
      </w:tr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209787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16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8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4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11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12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10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3324068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210374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3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173420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88330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2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2764326</w:t>
            </w:r>
          </w:p>
        </w:tc>
      </w:tr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11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2544320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240800</w:t>
            </w:r>
          </w:p>
        </w:tc>
      </w:tr>
      <w:tr>
        <w:trPr>
          <w:trHeight w:val="11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384541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1905979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349368</w:t>
            </w:r>
          </w:p>
        </w:tc>
      </w:tr>
      <w:tr>
        <w:trPr>
          <w:trHeight w:val="10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349368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236211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223331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135382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135382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0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4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14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264727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8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2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325979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9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269805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1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8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11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64"/>
        <w:gridCol w:w="793"/>
        <w:gridCol w:w="779"/>
        <w:gridCol w:w="7727"/>
        <w:gridCol w:w="2226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10"/>
        <w:gridCol w:w="710"/>
        <w:gridCol w:w="710"/>
        <w:gridCol w:w="8036"/>
        <w:gridCol w:w="220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67"/>
        <w:gridCol w:w="767"/>
        <w:gridCol w:w="767"/>
        <w:gridCol w:w="7739"/>
        <w:gridCol w:w="226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21"/>
        <w:gridCol w:w="811"/>
        <w:gridCol w:w="821"/>
        <w:gridCol w:w="7537"/>
        <w:gridCol w:w="228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7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(профицитiн пайдалану)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5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46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4"/>
        <w:gridCol w:w="793"/>
        <w:gridCol w:w="774"/>
        <w:gridCol w:w="7617"/>
        <w:gridCol w:w="234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