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ad7e" w14:textId="a9ca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22 желтоқсандағы № 40-171 шешімі. Алматы облысының Әділет департаментінде 2014 жылы 26 желтоқсанда № 2974 болып тіркелді. Күші жойылды - Алматы облысы Балқаш аудандық мәслихатының 2016 жылғы 25 сәуірдегі № 3-22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Балқаш аудандық мәслихатының 25.04.2016 № 3-22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3484757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65282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32719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3382253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1380506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41815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1959932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3491075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15948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36770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20822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22266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22266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Балқаш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2015 жылға арналған резерві 1710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туралы" № 40-171 шешімімен бекітілген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қосымша жаңа редакцияда - Алматы облысы Балқаш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1"/>
        <w:gridCol w:w="5"/>
        <w:gridCol w:w="7080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65"/>
        <w:gridCol w:w="1129"/>
        <w:gridCol w:w="1129"/>
        <w:gridCol w:w="5986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жарыќтандыру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737"/>
        <w:gridCol w:w="1789"/>
        <w:gridCol w:w="1790"/>
        <w:gridCol w:w="5547"/>
        <w:gridCol w:w="1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266"/>
        <w:gridCol w:w="1266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527"/>
        <w:gridCol w:w="4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745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туралы" № 40-171 шешімімен бекітілген 2 қосымша</w:t>
            </w:r>
          </w:p>
        </w:tc>
      </w:tr>
    </w:tbl>
    <w:bookmarkStart w:name="z2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78"/>
        <w:gridCol w:w="1161"/>
        <w:gridCol w:w="1161"/>
        <w:gridCol w:w="6154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туралы" № 40-171 шешімімен бекітілген 3 қосымша</w:t>
            </w:r>
          </w:p>
        </w:tc>
      </w:tr>
    </w:tbl>
    <w:bookmarkStart w:name="z4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78"/>
        <w:gridCol w:w="1161"/>
        <w:gridCol w:w="1161"/>
        <w:gridCol w:w="6154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туралы" № 40-171 шешімімен бекітілген 4 қосымша</w:t>
            </w:r>
          </w:p>
        </w:tc>
      </w:tr>
    </w:tbl>
    <w:bookmarkStart w:name="z7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2083"/>
        <w:gridCol w:w="2083"/>
        <w:gridCol w:w="2084"/>
        <w:gridCol w:w="2906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