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4e3f" w14:textId="d61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24 қарашадағы № 39-168 шешімі. Алматы облысының Әділет департаментінде 2014 жылы 08 желтоқсанда № 2956 болып тіркелді. Күші жойылды - Алматы облысы Балқаш аудандық мәслихатының 2017 жылғы 17 шілдедегі № 20-93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Алматы облысы Балқаш аудандық мәслихатының 17.07.2017 </w:t>
      </w:r>
      <w:r>
        <w:rPr>
          <w:rFonts w:ascii="Times New Roman"/>
          <w:b w:val="false"/>
          <w:i w:val="false"/>
          <w:color w:val="ff0000"/>
          <w:sz w:val="28"/>
        </w:rPr>
        <w:t>№ 20-93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түпнұсқасының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Келесі тәртіп айқындалсын: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"Балқаш ауданының жұмыспен қамту және әлеуметтік бағдарламалар бөлімі" мемлекеттік мекемесі жүргізеді;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"Жұмыспен қамту, қоғамдық ұйымдармен байланыс, мәдениет, білім, заңдылық, денсаулық сақтау және экология жөніндегі" тұрақты комиссиясына жүктелсін.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хатшысы 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Исатайұлы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Сейсенбайұлы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