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73d3" w14:textId="46f7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2014 жылғы 17 қазандағы № 38-162 шешімі. Алматы облысының Әділет департаментінде 2014 жылы 27 қазанда № 2888 болып тіркелді. Күші жойылды - Алматы облысы Балқаш аудандық мәслихатының 2015 жылғы 29 сәуірдегі № 43-90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Алматы облысы Балқаш аудандық мәслихатының 29.04.2015 № 43-90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Балқаш аудандық мәслихатының 2013 жылғы 25 желтоқсандағы "Балқаш ауданының 2014-2016 жылдарға арналған аудандық бюджеті туралы" № 27-111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№ 2553 тіркелген, 2014 жылғы 18 қаңтардағы № 2 "Балқаш өңірі" газетінде жарияланған), Балқаш аудандық мәслихатының 2014 жылғы 10 ақпандағы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28-116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2595 тіркелген, 2014 жылғы 8 наурыздағы № 9 "Балқаш өңірі" газетінде жарияланған), Балқаш аудандық мәслихатының 2014 жылғы 4 сәуірдегі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31-130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2669 тіркелген, 2014 жылғы 26 сәуірдегі № 16 "Балқаш өңірі" газетінде жарияланған), Балқаш аудандық мәслихатының 2014 жылғы 6 мамырдағы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33-141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2724 тіркелген, 2014 жылғы 31 мамырдағы № 21 "Балқаш өңірі" газетінде жарияланған), Балқаш аудандық мәслихатының 2014 жылғы 5 тамыздағы "Балқаш аудандық мәслихатының 2013 жылғы 25 желтоқсандағы "Балқаш ауданының 2014-2016 жылдарға арналған аудандық бюджеті туралы" № 27-111 шешіміне өзгерістер енгізу туралы" № 36-150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тамыздағы нормативтік құқықтық актілерді мемлекеттік тіркеу Тізілімінде № 2823 тіркелген, 2014 жылғы 9 тамыздағы № 31 "Балқаш өңірі"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Балқаш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3713576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71399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9097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29250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3603830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816945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743240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 2043645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3697972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27916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45714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17798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27330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39642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39642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мәслихатының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Қонысбаев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Қамаубаев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"КЕЛІСІЛГЕН"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ауданының экономика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Нұрланбек Рахатұлы Рақышев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"15" қазан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қазандағы "Балқаш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"Балхаш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 27-111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38-162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"Балқаш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27-111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221"/>
        <w:gridCol w:w="1566"/>
        <w:gridCol w:w="1009"/>
        <w:gridCol w:w="3564"/>
        <w:gridCol w:w="4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3 713 576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3 603 830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3 603 830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3173"/>
        <w:gridCol w:w="3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 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iске асыру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2582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3846"/>
        <w:gridCol w:w="4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-39 642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248"/>
        <w:gridCol w:w="3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