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b5c4" w14:textId="7d9b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2014 жылғы 05 тамыздағы № 36-150 шешімі. Алматы облысының Әділет департаментінде 2014 жылы 15 тамызда № 2823 болып тіркелді. Күші жойылды - Алматы облысы Балқаш аудандық мәслихатының 2015 жылғы 29 сәуірдегі № 43-90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Алматы облысы Балқаш аудандық мәслихатының 29.04.2015 № 43-90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Балқаш аудандық мәслихатының 2013 жылғы 25 желтоқсандағы "Балқаш ауданының 2014-2016 жылдарға арналған аудандық бюджеті туралы" № 27-111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№ 2553 тіркелген, 2014 жылғы 18 қаңтардағы № 2 "Балқаш өңірі" газетінде жарияланған), Балқаш аудандық мәслихатының 2014 жылғы 10 ақпандағы "Балқаш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туралы" № 28-116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№ 2595 тіркелген, 2014 жылғы 8 наурыздағы № 9 "Балқаш өңірі" газетінде жарияланған), Балқаш аудандық мәслихатының 2014 жылғы 4 сәуірдегі "Балқаш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туралы" № 31-130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№ 2669 тіркелген, 2014 жылғы 26 сәуірдегі № 16 "Балқаш өңірі" газетінде жарияланған), Балқаш аудандық мәслихатының 2014 жылғы 6 мамырдағы "Балқаш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туралы" № 33-141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2724 тіркелген, 2014 жылғы 31 мамырдағы № 21 "Балқаш өңірі"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Балқаш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3646015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74376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6120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29250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3536269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766908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725716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субвенция 2043645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3631311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29452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47226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17774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26430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41178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41178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"Мәслихаттың экономикалық реформа, тарифтік саясат, шағын және орта кәсіпкерлікті дамыту жөніндегі"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09"/>
        <w:gridCol w:w="1991"/>
      </w:tblGrid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мәслихатының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Демеуқұлова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Қамаубаев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ауданының экономика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Нұрланбек Рахатұлы Рақышев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 тамыз 2014 жыл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тамыздағы "Балқаш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"Балхаш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бюджеті туралы" № 27-11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шешіміне 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"Балқаш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531"/>
        <w:gridCol w:w="987"/>
        <w:gridCol w:w="4526"/>
        <w:gridCol w:w="4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812"/>
        <w:gridCol w:w="1712"/>
        <w:gridCol w:w="1712"/>
        <w:gridCol w:w="3290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3631311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қылмыстық-атқару қызметі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2005984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1462462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1462462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1438554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топтарына әлеуметтiк көмек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iске асыру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753489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газдандыру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iстеуі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2639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3721"/>
        <w:gridCol w:w="4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-41178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299"/>
        <w:gridCol w:w="3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