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87ada" w14:textId="8c87a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аудандық мәслихатының 2013 жылғы 25 желтоқсандағы "Балқаш ауданының 2014-2016 жылдарға арналған аудандық бюджеті туралы" № 27-111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Балқаш аудандық мәслихатының 2014 жылғы 06 мамырдағы № 33-141 шешімі. Алматы облысының Әділет департаментінде 2014 жылы 19 мамырда № 2724 болып тіркелді. Күші жойылды - Алматы облысы Балқаш аудандық мәслихатының 2015 жылғы 29 сәуірдегі № 43-90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Ескерту. Күші жойылды - Алматы облысы Балқаш аудандық мәслихатының 29.04.2015 № 43-90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2008 жылғы 4 желтоқсандағы Қазақстан Республикасы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Балқаш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Балқаш аудандық мәслихатының 2013 жылғы 25 желтоқсандағы "Балқаш ауданының 2014-2016 жылдарға арналған аудандық бюджеті туралы" № 27-111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31 желтоқсандағы нормативтік құқықтық актілерді мемлекеттік тіркеу Тізілімінде 2553 нөмірімен тіркелген, 2014 жылғы 18 қаңтардағы № 2 "Балқаш өңірі" газетінде жарияланған), Балқаш аудандық мәслихатының 2014 жылғы 10 ақпандағы "Балқаш аудандық мәслихатының 2013 жылғы 25 желтоқсандағы "Балқаш ауданының 2014-2016 жылдарға арналған аудандық бюджеті туралы" № 27-111 шешіміне өзгерістер енгізу туралы" № 28-116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21 ақпандағы нормативтік құқықтық актілерді мемлекеттік тіркеу Тізілімінде 2595 нөмірімен тіркелген, 2014 жылғы 8 наурыздағы № 9 "Балқаш өңірі" газетінде жарияланған), Балқаш аудандық мәслихатының 2014 жылғы 4 сәуірдегі "Балқаш аудандық мәслихатының 2013 жылғы 25 желтоқсандағы "Балқаш ауданының 2014-2016 жылдарға арналған аудандық бюджеті туралы" № 27-111 шешіміне өзгерістер енгізу туралы" № 31-130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15 сәуірдегі нормативтік құқықтық актілерді мемлекеттік тіркеу Тізілімінде 2669 нөмірімен тіркелген, 2014 жылғы 26 сәуір № 16 "Балқаш өңірі" газетінде жарияланған),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"Кірістер" "3295996" саны "3484298" санына ауыстырылсын, соның ішінде: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"трансферттердің түсімдері" "3206250" саны "3394552" санына ауыстырылсын,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"ағымдағы нысаналы трансферттер" "620200" саны "629451" санына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"нысаналы даму трансферттері" "542405" саны "721456" санына ауыстырылсын;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"Шығындар" "3281292" саны "3469594" санына ауыстырылсын.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шешімнің орындалуын бақылау "Мәслихаттың экономикалық реформа, тарифтік саясат, шағын және орта кәсіпкерлікті дамыту жөніндегі" тұрақты комиссиясына жүктелсін.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Осы шешім 2014 жылдың 1 қаңтарынан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336"/>
        <w:gridCol w:w="4964"/>
      </w:tblGrid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аудандық мәслихатының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Әбдіқұлов</w:t>
            </w:r>
          </w:p>
        </w:tc>
      </w:tr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аудандық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Қамаубаев</w:t>
            </w:r>
          </w:p>
        </w:tc>
      </w:tr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"КЕЛІСІЛДІ"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ауданының экономика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бюджеттік жоспарлау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мемлекеттік мекемесінің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басшысы: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Нұрланбек Рахатұлы Рақышев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"6" мамыр 2014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6 мамырдағы "Балқаш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2013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"Балхаш ауданының 2014-2016 жылдарға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бюджеті туралы" № 27-11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шешіміне өзгерістер енгізу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33-141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25 желтоқсандағы "Балқаш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2014-2016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бюджеті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27-111 шешімімен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Балқаш ауданының 2014 жылға арналған аудандық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9"/>
        <w:gridCol w:w="221"/>
        <w:gridCol w:w="1566"/>
        <w:gridCol w:w="1009"/>
        <w:gridCol w:w="3564"/>
        <w:gridCol w:w="49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І.Кiрiстер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3 484 298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61 376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52 599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15 662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32 456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5 779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 түсiмдер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4 545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мәндi iс-әрекеттердi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уәкiлеттiгi бар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алатын мiндеттi төлемдер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меншiгiнен түсетiн кірістер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 кiрiстер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салынатын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3 394 552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3 394 552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3 394 552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1"/>
        <w:gridCol w:w="1651"/>
        <w:gridCol w:w="3173"/>
        <w:gridCol w:w="38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топ</w:t>
            </w:r>
          </w:p>
        </w:tc>
        <w:tc>
          <w:tcPr>
            <w:tcW w:w="3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3 469 594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284 638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өкiлдiк, атқарушы және басқа органдар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қызметiн қамтамасыз ету жөніндегі қызметтер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қызметiн қамтамасыз ету жөніндегі қызметтер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әкімінің аппараты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әкiмiнің қызметiн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және 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меншiгiн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мемлекеттiк саясатты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қызметтер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бағалау және сату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бюджеттiк жоспарлау бөлiмi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қалыптастыру мен дамыту және ауданды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манызы 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жағдайлардың алдын алу және оларды жою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мемлекеттік өртке қарсы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 құрылмаған елді мекендерде өрттердің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сөндіру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қызметі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 жолдары бөлiмi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қауіпсіздігін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1 997 898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 асыруға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негiзгi орта және жалпы орта бiлiм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1 457 111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1 457 111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бiлiм беру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1 433 203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331 004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ақпараттандыру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 оқулықтар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оқу-әдiстемелiк кешендерді сатып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жеткізу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олимпиядаларын және мектептен тыс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 ұстауға қамқоршыларға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(қорғаншыларға) ай сайынға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төлемі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 шығыстары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 әлеуметтiк бағдарламалар бөлiмi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беру, әлеуметтік қамтамасыз ету, мәдениет,спорт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ветеринар мамандарына отын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органдардың шешiмi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қамтамасыз ету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 мамандарының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көрсетуін, жеке көмекшілермен қамтамасыз ету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салаларындағы өзге де қызметтер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 әлеуметтiк бағдарламалар бөлiмi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iске асыру саласындағы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iске асыру жөнiндегi қызметтер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төлемдердi есептеу, төлеу мен жеткiзу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684 509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салу және (немесе) сатып алу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 жолдары бөлiмi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 және ауылдық елді мекендерді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объектілерді жөндеу және абаттандыру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коммуналдық шаруашылығы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бөлiмi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 саласында жергілікті деңгейде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бойынша қызметтер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ұйымдардың күрделі шығыстары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342 967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коммуналдық шаруашылығы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бөлiмi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меншігіндегі газдандыру желілерін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пайдалануды ұйымдастыру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абаттандыру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коммуналдық шаруашылығы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бөлiмi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мекемендердi абаттандыру және көгалдандыру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жерлеу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бөлiмi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бөлiмi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жарыстар өткiзу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 құрама командаларының мүшелерін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бөлiмi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iстеуі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тілдерін дамыту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бөлiмi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тiлдердi және мәдениеттi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мемлекеттiк саясатты iске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жөнiндегi қызметтер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бөлiмi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нығайту және 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дүниесiн қорғау, жер қатынастары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бюджеттiк жоспарлау бөлiмi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бөлiмi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бөлiмi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ұиымдастыру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бөлiмi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қатынастарын реттеу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және жер қатынастары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қызметтер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бөлiмi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 құрылысы бөлімі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 жолдары бөлiмi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 жолдары бөлiмi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бөлiмi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дүниесiн қорғау, жер қатынастары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бюджеттiк жоспарлау бөлiмi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бюджеттік кредиттер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7"/>
        <w:gridCol w:w="2293"/>
        <w:gridCol w:w="1477"/>
        <w:gridCol w:w="1888"/>
        <w:gridCol w:w="51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17 774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17 774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17 774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9"/>
        <w:gridCol w:w="947"/>
        <w:gridCol w:w="1996"/>
        <w:gridCol w:w="1996"/>
        <w:gridCol w:w="2582"/>
        <w:gridCol w:w="33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бөлiмi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уәкілетті 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жарғылық капиталдарын ұлғайту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0"/>
        <w:gridCol w:w="1816"/>
        <w:gridCol w:w="1170"/>
        <w:gridCol w:w="3622"/>
        <w:gridCol w:w="45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-41 178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41 178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47 226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47 226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47 226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11 726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11 726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248"/>
        <w:gridCol w:w="34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17 774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17 774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17 774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17 774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