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227e" w14:textId="1c92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2014 жылғы 15 қазандағы N 38-3 шешімі. Алматы облысының Әділет департаментінде 2014 жылы 17 қарашада N 2918 болып тіркелді. Күші жойылды - Алматы облысы Алакөл аудандық мәслихатының 2016 жылғы 29 сәуірдегі № 3-13 шешімімен</w:t>
      </w:r>
    </w:p>
    <w:p>
      <w:pPr>
        <w:spacing w:after="0"/>
        <w:ind w:left="0"/>
        <w:jc w:val="left"/>
      </w:pPr>
      <w:r>
        <w:rPr>
          <w:rFonts w:ascii="Times New Roman"/>
          <w:b w:val="false"/>
          <w:i w:val="false"/>
          <w:color w:val="ff0000"/>
          <w:sz w:val="28"/>
        </w:rPr>
        <w:t xml:space="preserve">      Ескерту. Күші жойылды – Алматы облысы Алакөл аудандық мәслихатының 29.04.2016 </w:t>
      </w:r>
      <w:r>
        <w:rPr>
          <w:rFonts w:ascii="Times New Roman"/>
          <w:b w:val="false"/>
          <w:i w:val="false"/>
          <w:color w:val="ff0000"/>
          <w:sz w:val="28"/>
        </w:rPr>
        <w:t>№ 3-13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Алакөл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"Әлеуметтік даму және депутаттық өкілеттілік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Атанбеков Б.</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Сейрбаев Б.</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әлеуметтік көмек</w:t>
            </w:r>
            <w:r>
              <w:br/>
            </w:r>
            <w:r>
              <w:rPr>
                <w:rFonts w:ascii="Times New Roman"/>
                <w:b w:val="false"/>
                <w:i w:val="false"/>
                <w:color w:val="000000"/>
                <w:sz w:val="20"/>
              </w:rPr>
              <w:t>көрсетудің, оның мөлшерлерін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 бекіту</w:t>
            </w:r>
            <w:r>
              <w:br/>
            </w:r>
            <w:r>
              <w:rPr>
                <w:rFonts w:ascii="Times New Roman"/>
                <w:b w:val="false"/>
                <w:i w:val="false"/>
                <w:color w:val="000000"/>
                <w:sz w:val="20"/>
              </w:rPr>
              <w:t>туралы" Алакөл аудандық мәслихатының</w:t>
            </w:r>
            <w:r>
              <w:br/>
            </w:r>
            <w:r>
              <w:rPr>
                <w:rFonts w:ascii="Times New Roman"/>
                <w:b w:val="false"/>
                <w:i w:val="false"/>
                <w:color w:val="000000"/>
                <w:sz w:val="20"/>
              </w:rPr>
              <w:t>2014 жылғы "15" қазандағы № 38-3</w:t>
            </w:r>
            <w:r>
              <w:br/>
            </w:r>
            <w:r>
              <w:rPr>
                <w:rFonts w:ascii="Times New Roman"/>
                <w:b w:val="false"/>
                <w:i w:val="false"/>
                <w:color w:val="000000"/>
                <w:sz w:val="20"/>
              </w:rPr>
              <w:t>шешіміне қосымша</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 – 76 айлық есептік көрсеткіш;</w:t>
      </w:r>
      <w:r>
        <w:br/>
      </w:r>
      <w:r>
        <w:rPr>
          <w:rFonts w:ascii="Times New Roman"/>
          <w:b w:val="false"/>
          <w:i w:val="false"/>
          <w:color w:val="000000"/>
          <w:sz w:val="28"/>
        </w:rPr>
        <w:t>
      2) женілдіктер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3) женілдіктер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4) женілдіктер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5) әлеуметтік мәні бар аурулармен ауыратын азаматтар – 5 айлық есептік көрсеткіш; </w:t>
      </w:r>
      <w:r>
        <w:br/>
      </w:r>
      <w:r>
        <w:rPr>
          <w:rFonts w:ascii="Times New Roman"/>
          <w:b w:val="false"/>
          <w:i w:val="false"/>
          <w:color w:val="000000"/>
          <w:sz w:val="28"/>
        </w:rPr>
        <w:t xml:space="preserve">
      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1) Қазақстан Республикасының заңнамасында көзделген негіздемелер; </w:t>
      </w:r>
      <w:r>
        <w:br/>
      </w: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1-қосымшасына сәйкес адамның (отбасының) құрамы туралы мәліметтерді; </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 – үш ай.</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негіздемелер</w:t>
      </w:r>
    </w:p>
    <w:bookmarkEnd w:id="4"/>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xml:space="preserve">
      3) алушыны мемлекеттік медициналық-әлеуметтік мекемелерге тұруға жіберген; </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