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d6b" w14:textId="08f6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04 сәуірдегі N 29-2 шешімі. Алматы облысының Әділет департаментінде 2014 жылы 14 сәуірде N 2652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Алакөл аудандық мәслихатының 27.05.2015 № 49-5</w:t>
      </w:r>
      <w:r>
        <w:rPr>
          <w:rFonts w:ascii="Times New Roman"/>
          <w:b w:val="false"/>
          <w:i w:val="false"/>
          <w:color w:val="ff0000"/>
          <w:sz w:val="28"/>
        </w:rPr>
        <w:t>№ 49-5 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мәслихаттың 2013 жылғы 21 желтоқсандағы "Алакөл ауданының 2014-2016 жылдарға арналған бюджеті туралы" N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2536 нөмірімен тіркелген, 2013 жылғы 18 қаңтардағы N 3, "Алакөл" газетінде жарияланған), Алакөл аудандық мәслихатының 2014 жылғы 8 ақпандағы "Алакөл аудандық мәслихаттың 2013 жылғы 21 желтоқсандағы "Алакөл ауданының 2014-2016 жылдарға арналған бюджеті туралы" N 25-1 шешіміне өзгерістер енгізу туралы" N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2577 нөмірімен тіркелген, 2014 жылғы 1 наурыздағы N 9,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"6830088" саны "7070724"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түсiмі" "5464137" саны "5704773"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"1284615" саны "1494749"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"1818992" саны "1849494"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"Шығындар" "6889524" саны "7130160"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2014 жылдың 1 қаңтарынан бастап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Жазылбеков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"Алакөл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Нұрмұхашұлы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"N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2812"/>
        <w:gridCol w:w="6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4"/>
        <w:gridCol w:w="1614"/>
        <w:gridCol w:w="327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455"/>
        <w:gridCol w:w="1435"/>
        <w:gridCol w:w="1949"/>
        <w:gridCol w:w="5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258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