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eb5f5" w14:textId="e8eb5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аудандық мәслихатының 2013 жылғы 21 желтоқсандағы "Алакөл ауданының 2014-2016 жылдарға арналған бюджеті туралы" N 25-1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аудандық мәслихатының 2014 жылғы 08 ақпандағы N 26-1 шешімі. Алматы облысының Әділет департаментімен 2014 жылы 14 ақпанда N 2577 болып тіркелді. Күші жойылды - Алматы облысы Алакөл аудандық мәслихатының 2015 жылғы 27 мамырдағы № 49-5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– Алматы облысы Алакөл аудандық мәслихатының 27.05.2015 </w:t>
      </w:r>
      <w:r>
        <w:rPr>
          <w:rFonts w:ascii="Times New Roman"/>
          <w:b w:val="false"/>
          <w:i w:val="false"/>
          <w:color w:val="ff0000"/>
          <w:sz w:val="28"/>
        </w:rPr>
        <w:t>№ 49-5</w:t>
      </w:r>
      <w:r>
        <w:rPr>
          <w:rFonts w:ascii="Times New Roman"/>
          <w:b w:val="false"/>
          <w:i w:val="false"/>
          <w:color w:val="ff0000"/>
          <w:sz w:val="28"/>
        </w:rPr>
        <w:t> 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желтоқсанындағы Бюджет кодексінің 104-бабының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Алакөл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ШЕШIМ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Алакөл аудандық мәслихатының 2013 жылғы 21 желтоқсандағы "Алакөл ауданының 2014-2016 жылдарға арналған бюджеті туралы" N 25-1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30 желтоқсандағы нормативтік құқықтық актілерді мемлекеттік тіркеу Тізілімінде 2536 нөмірімен енгізілген, 2013 жылғы 18 қаңтардағы N 3, "Алакөл" газетінде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"Кiрiстер" "6441164" саны "6830088" санына ауыстырылсын, соның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"трансферттер түсiмі" "5075213" саны"5464137" санына ауыстырылсын,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"ағымдағы нысаналы трансферттер" "1089963" саны "1284615"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"нысаналы даму трансферттері" "1624720" саны "1818992"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"Шығындар" "6441164" саны "6889524"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"Бюджет тапшылығы (профициті)" "-25022" саны "-84458"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"Бюджет тапшылығын қаржыландыру (профицитін пайдалану)" "25022" саны "84458"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аудандық мәслихаттың "Экономика, заңдылықты сақтау және бюджет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шешiм 2014 жылдың 1 қаңтарынан бастап қолданысқа енгiзiлсiн.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Кезекті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Жазылбеков А.Б.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Сейрбаев Б.Т.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экономика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бюджеттік жоспарлау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бөлімінің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Бекболатов Сатай Нұрмұхашұлы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8 ақпандағы "Алакөл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 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 "Алакөл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бюджеті туралы "N 25-1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 енгізу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"N 26-1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"Алакөл ауданының 2014-2016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жылдарға арналған бюджеті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25-1 шешімімен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Алакөл ауданының 2014 жылға арналған аудандық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3"/>
        <w:gridCol w:w="1123"/>
        <w:gridCol w:w="1123"/>
        <w:gridCol w:w="2997"/>
        <w:gridCol w:w="59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жалдау құқығын сатқаны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7"/>
        <w:gridCol w:w="664"/>
        <w:gridCol w:w="1613"/>
        <w:gridCol w:w="1613"/>
        <w:gridCol w:w="3760"/>
        <w:gridCol w:w="35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өкілді,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бюджеттін орындау және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мен дамыту және ауданды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 қоғамдық тәртіп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оқулықтар мен оқу-әдістемелік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 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ветеринария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және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 және ауылдық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шеңберінде объектілерді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 саласындағы 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коммуналдық меншігіндегі жылу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жүйелерін пайдалануды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және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және коммуникация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күрделі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дамуына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бойыншашараларды іске асыруда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4"/>
        <w:gridCol w:w="2455"/>
        <w:gridCol w:w="1435"/>
        <w:gridCol w:w="1949"/>
        <w:gridCol w:w="50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1785"/>
        <w:gridCol w:w="1043"/>
        <w:gridCol w:w="3533"/>
        <w:gridCol w:w="48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-84 458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961"/>
        <w:gridCol w:w="2335"/>
        <w:gridCol w:w="2336"/>
        <w:gridCol w:w="1651"/>
        <w:gridCol w:w="33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