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0fb5" w14:textId="209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19 желтоқсандағы № 37-233 шешімі. Алматы облысының Әділет департаментінде 2014 жылы 29 желтоқсанда № 2986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04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5196228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125375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21344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5041502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1154827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1439971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2446704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5229327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39393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47469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(-)76544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76544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Ақсу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46-285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2015 жылға арналған резерві 1418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бюджетті атқару процесінде секвестрлеуге жатпайтын аудандық бюджеттік бағдарламалар тізібесі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180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округтерінің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Ақсу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45-279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– 2017 жылдарға арналған бюджеті туралы" № 37-233 шешімімен бекітілген 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Ақсу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Ақсу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46-285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5 229 327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трансферттерді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2"/>
        <w:gridCol w:w="2017"/>
        <w:gridCol w:w="2017"/>
        <w:gridCol w:w="2813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– 2017 жылдарға арналған бюджеті туралы" № 37-233 шешімімен бекітілген 2 қосымша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Ақсу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1176"/>
        <w:gridCol w:w="1176"/>
        <w:gridCol w:w="310"/>
        <w:gridCol w:w="5072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4 327 436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1 979 676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Ақсу аудандық мәслихатының 2014 жылғы 19 желтоқсандағы "Ақсу ауданының 2015 – 2017 жылдарға арналған бюджеті туралы" № 37-233 шешімімен бекітілген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1176"/>
        <w:gridCol w:w="1176"/>
        <w:gridCol w:w="310"/>
        <w:gridCol w:w="5072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3 056 723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– 2017 жылдарға арналған бюджеті туралы" № 37-233 шешімімен бекітілген 4 қосымша</w:t>
            </w:r>
          </w:p>
        </w:tc>
      </w:tr>
    </w:tbl>
    <w:bookmarkStart w:name="z7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 тізібесі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2744"/>
        <w:gridCol w:w="2744"/>
        <w:gridCol w:w="725"/>
        <w:gridCol w:w="38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2014 жылғы 19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2015 - 2017 жылдарға арналған бюджеті туралы" № 37-233 шешіміне 5- қосымша</w:t>
            </w:r>
          </w:p>
        </w:tc>
      </w:tr>
    </w:tbl>
    <w:bookmarkStart w:name="z3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5994"/>
        <w:gridCol w:w="4044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"Суықсай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