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66c8" w14:textId="b736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24 қарашадағы № 36-229 шешімі. Алматы облысының Әділет департаментінде 2014 жылы 02 желтоқсанда № 2935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2013 жылғы 21 желтоқсандағы "Ақсу ауданының 2014-2016 жылдарға арналған аудандық бюджеті туралы" №26-165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№2541 тіркелген, 2014 жылғы 11 қаңтардағы №2(9687), 2014 жылғы 18 қаңтардағы №3(9688) аудандық "Ақсу өңірі" газетінде жарияланған), Ақсу аудандық мәслихатының 2014 жылғы 10 ақпандағы "Ақсу аудандық мәслихатының 2013 жылғы 21 желтоқсандағы "Ақсу ауданының 2014-2016 жылдарға арналған аудандық бюджеті туралы" №26-165 шешіміне өзгерістер енгізу туралы" № 27-172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№2586 тіркелген, 2014 жылғы 1 наурыздағы №9 (9694) аудандық "Ақсу өңірі" газетінде жарияланған), Ақсу аудандық мәслихатының 2014 жылғы 4 сәуірдегі "Ақсу аудандық мәслихатының 2013 жылғы 21 желтоқсандағы "Ақсу ауданының 2014-2016 жылдарға арналған аудандық бюджеті туралы" №26-165 шешіміне өзгерістер енгізу туралы" №29-181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№2662 тіркелген, 2014 жылғы 26 сәуірдегі №17(9702) аудандық "Ақсу өңірі" газетінде жарияланған), Ақсу аудандық мәслихатының 2014 жылғы 05 мамырдағы "Ақсу аудандық мәслихатының 2013 жылғы 21 желтоқсандағы "Ақсу ауданының 2014-2016 жылдарға арналған аудандық бюджеті туралы" №26-165 шешіміне өзгерістер енгізу туралы" №31-194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 нормативтік құқықтық актілерді мемлекеттік тіркеу Тізілімінде №2706 тіркелген, 2014 жылғы 31 мамырдағы №22(9707) аудандық "Ақсу өңірі" газетінде жарияланған), Ақсу аудандық мәслихатының 2014 жылғы 06 тамыздағы "Ақсу аудандық мәслихатының 2013 жылғы 21 желтоқсандағы "Ақсу ауданының 2014-2016 жылдарға арналған аудандық бюджеті туралы" №26-165 шешіміне өзгерістер енгізу туралы" №33-210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тамызда нормативтік құқықтық актілерді мемлекеттік тіркеу Тізілімінде №2812 тіркелген, 2014 жылғы 23 тамыздағы №34(9719) аудандық "Ақсу өңірі" газетінде жарияланған), Ақсу аудандық мәслихатының 2014 жылғы 16 қазандағы "Ақсу аудандық мәслихатының 2013 жылғы 21 желтоқсандағы "Ақсу ауданының 2014-2016 жылдарға арналған аудандық бюджеті туралы" №26-165 шешіміне өзгерістер енгізу туралы" №34-217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 қазанда нормативтік құқықтық актілерді мемлекеттік тіркеу Тізілімінде №2878 тіркелген, 2014 жылғы 01 қарашадағы №44(9729)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Ақсу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4545817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4422688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1268455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736843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2417390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4452059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27682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(-)32940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32940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Ғ. Мұсабаланов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қарашадағы "Ақсу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 "Ақсу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№26-165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№36-229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"Ақсу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2014 - 2016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26-165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53"/>
        <w:gridCol w:w="753"/>
        <w:gridCol w:w="753"/>
        <w:gridCol w:w="9733"/>
        <w:gridCol w:w="1613"/>
      </w:tblGrid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4545817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93"/>
        <w:gridCol w:w="673"/>
        <w:gridCol w:w="413"/>
        <w:gridCol w:w="9673"/>
        <w:gridCol w:w="16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4452059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2345243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2010690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1945306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733"/>
        <w:gridCol w:w="753"/>
        <w:gridCol w:w="8693"/>
        <w:gridCol w:w="16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33"/>
        <w:gridCol w:w="913"/>
        <w:gridCol w:w="753"/>
        <w:gridCol w:w="8753"/>
        <w:gridCol w:w="16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33"/>
        <w:gridCol w:w="813"/>
        <w:gridCol w:w="9073"/>
        <w:gridCol w:w="16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73"/>
        <w:gridCol w:w="773"/>
        <w:gridCol w:w="9213"/>
        <w:gridCol w:w="16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-32940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53"/>
        <w:gridCol w:w="913"/>
        <w:gridCol w:w="8973"/>
        <w:gridCol w:w="16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