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b0a7" w14:textId="23eb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коммуналдық меншігіне келіп түскен, қараусыз қалған жануарларды келіп түсу және пайдалану Қағидаларын бекіту туралы</w:t>
      </w:r>
    </w:p>
    <w:p>
      <w:pPr>
        <w:spacing w:after="0"/>
        <w:ind w:left="0"/>
        <w:jc w:val="both"/>
      </w:pPr>
      <w:r>
        <w:rPr>
          <w:rFonts w:ascii="Times New Roman"/>
          <w:b w:val="false"/>
          <w:i w:val="false"/>
          <w:color w:val="000000"/>
          <w:sz w:val="28"/>
        </w:rPr>
        <w:t>Алматы облысы Ақсу ауданы әкімдігінің 2014 жылғы 20 мамырдағы № 171 қаулысы. Алматы облысының Әділет департаментінде 2014 жылы 04 маусымда № 2741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мүлік туралы" 2011 жылғы 1 наурыздағы Қазақстан Республикасының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"Мемлекеттік мүлік туралы" Қазақстан Республикасының 2011 жылғы 01 наурыздағы Заңын іске асыру жөніндегі шаралар туралы" 2011 жылғы 18 сәуірдегі № 49-ө Қазақстан Республикасы Премьер-Министрінің </w:t>
      </w:r>
      <w:r>
        <w:rPr>
          <w:rFonts w:ascii="Times New Roman"/>
          <w:b w:val="false"/>
          <w:i w:val="false"/>
          <w:color w:val="000000"/>
          <w:sz w:val="28"/>
        </w:rPr>
        <w:t>өкіміне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Ақсу ауданының коммуналдық меншігіне келіп түскен, қараусыз қалған жануарларды келіп түсу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аудан әкімінің орынбасары </w:t>
      </w:r>
      <w:r>
        <w:br/>
      </w:r>
      <w:r>
        <w:rPr>
          <w:rFonts w:ascii="Times New Roman"/>
          <w:b w:val="false"/>
          <w:i w:val="false"/>
          <w:color w:val="000000"/>
          <w:sz w:val="28"/>
        </w:rPr>
        <w:t>
Базарханов Есім Сейілханұлына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Ә. Далбағаев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"Ақсу аудандық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Аманжолова Камаш Ерасылқызы</w:t>
      </w:r>
      <w:r>
        <w:br/>
      </w:r>
      <w:r>
        <w:rPr>
          <w:rFonts w:ascii="Times New Roman"/>
          <w:b w:val="false"/>
          <w:i w:val="false"/>
          <w:color w:val="000000"/>
          <w:sz w:val="28"/>
        </w:rPr>
        <w:t>
      "20" 05 2014 ж</w:t>
      </w:r>
    </w:p>
    <w:p>
      <w:pPr>
        <w:spacing w:after="0"/>
        <w:ind w:left="0"/>
        <w:jc w:val="both"/>
      </w:pPr>
      <w:r>
        <w:rPr>
          <w:rFonts w:ascii="Times New Roman"/>
          <w:b w:val="false"/>
          <w:i/>
          <w:color w:val="000000"/>
          <w:sz w:val="28"/>
        </w:rPr>
        <w:t>      "Ақсу ауданының ветеринария</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Исапанов Сағынбек Кенжеғазыұлы</w:t>
      </w:r>
      <w:r>
        <w:br/>
      </w:r>
      <w:r>
        <w:rPr>
          <w:rFonts w:ascii="Times New Roman"/>
          <w:b w:val="false"/>
          <w:i w:val="false"/>
          <w:color w:val="000000"/>
          <w:sz w:val="28"/>
        </w:rPr>
        <w:t>
      "20" 05 2014 ж</w:t>
      </w:r>
    </w:p>
    <w:bookmarkStart w:name="z5" w:id="1"/>
    <w:p>
      <w:pPr>
        <w:spacing w:after="0"/>
        <w:ind w:left="0"/>
        <w:jc w:val="both"/>
      </w:pPr>
      <w:r>
        <w:rPr>
          <w:rFonts w:ascii="Times New Roman"/>
          <w:b w:val="false"/>
          <w:i w:val="false"/>
          <w:color w:val="000000"/>
          <w:sz w:val="28"/>
        </w:rPr>
        <w:t>
Ақсу ауданы әкімдігінің</w:t>
      </w:r>
      <w:r>
        <w:br/>
      </w:r>
      <w:r>
        <w:rPr>
          <w:rFonts w:ascii="Times New Roman"/>
          <w:b w:val="false"/>
          <w:i w:val="false"/>
          <w:color w:val="000000"/>
          <w:sz w:val="28"/>
        </w:rPr>
        <w:t>
2014 жылғы "20"мамыр</w:t>
      </w:r>
      <w:r>
        <w:br/>
      </w:r>
      <w:r>
        <w:rPr>
          <w:rFonts w:ascii="Times New Roman"/>
          <w:b w:val="false"/>
          <w:i w:val="false"/>
          <w:color w:val="000000"/>
          <w:sz w:val="28"/>
        </w:rPr>
        <w:t>
"Ақсу ауданының коммуналдық</w:t>
      </w:r>
      <w:r>
        <w:br/>
      </w:r>
      <w:r>
        <w:rPr>
          <w:rFonts w:ascii="Times New Roman"/>
          <w:b w:val="false"/>
          <w:i w:val="false"/>
          <w:color w:val="000000"/>
          <w:sz w:val="28"/>
        </w:rPr>
        <w:t>
меншігіне келіп түскен, қараусыз</w:t>
      </w:r>
      <w:r>
        <w:br/>
      </w:r>
      <w:r>
        <w:rPr>
          <w:rFonts w:ascii="Times New Roman"/>
          <w:b w:val="false"/>
          <w:i w:val="false"/>
          <w:color w:val="000000"/>
          <w:sz w:val="28"/>
        </w:rPr>
        <w:t>
қалған жануарларды келіп түсу</w:t>
      </w:r>
      <w:r>
        <w:br/>
      </w:r>
      <w:r>
        <w:rPr>
          <w:rFonts w:ascii="Times New Roman"/>
          <w:b w:val="false"/>
          <w:i w:val="false"/>
          <w:color w:val="000000"/>
          <w:sz w:val="28"/>
        </w:rPr>
        <w:t>
және пайдалану қағидаларын</w:t>
      </w:r>
      <w:r>
        <w:br/>
      </w:r>
      <w:r>
        <w:rPr>
          <w:rFonts w:ascii="Times New Roman"/>
          <w:b w:val="false"/>
          <w:i w:val="false"/>
          <w:color w:val="000000"/>
          <w:sz w:val="28"/>
        </w:rPr>
        <w:t>
бекіту туралы" № 171</w:t>
      </w:r>
      <w:r>
        <w:br/>
      </w:r>
      <w:r>
        <w:rPr>
          <w:rFonts w:ascii="Times New Roman"/>
          <w:b w:val="false"/>
          <w:i w:val="false"/>
          <w:color w:val="000000"/>
          <w:sz w:val="28"/>
        </w:rPr>
        <w:t>
қаулысына қосымша</w:t>
      </w:r>
    </w:p>
    <w:bookmarkEnd w:id="1"/>
    <w:bookmarkStart w:name="z6" w:id="2"/>
    <w:p>
      <w:pPr>
        <w:spacing w:after="0"/>
        <w:ind w:left="0"/>
        <w:jc w:val="left"/>
      </w:pPr>
      <w:r>
        <w:rPr>
          <w:rFonts w:ascii="Times New Roman"/>
          <w:b/>
          <w:i w:val="false"/>
          <w:color w:val="000000"/>
        </w:rPr>
        <w:t xml:space="preserve"> 
Ақсу ауданының коммуналдық меншігіне келіп түскен, қараусыз</w:t>
      </w:r>
      <w:r>
        <w:br/>
      </w:r>
      <w:r>
        <w:rPr>
          <w:rFonts w:ascii="Times New Roman"/>
          <w:b/>
          <w:i w:val="false"/>
          <w:color w:val="000000"/>
        </w:rPr>
        <w:t>
қалған жануарларды келіп түсу және пайдалану</w:t>
      </w:r>
      <w:r>
        <w:br/>
      </w:r>
      <w:r>
        <w:rPr>
          <w:rFonts w:ascii="Times New Roman"/>
          <w:b/>
          <w:i w:val="false"/>
          <w:color w:val="000000"/>
        </w:rPr>
        <w:t>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Қағидалар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"Мемлекеттік мүлік туралы" 2011 жылғы 01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меншікке келіп түскен қараусыз қалған жануарларды келіп түсу және пайдалану тәртібін айқындайды.</w:t>
      </w:r>
      <w:r>
        <w:br/>
      </w:r>
      <w:r>
        <w:rPr>
          <w:rFonts w:ascii="Times New Roman"/>
          <w:b w:val="false"/>
          <w:i w:val="false"/>
          <w:color w:val="000000"/>
          <w:sz w:val="28"/>
        </w:rPr>
        <w:t>
      2.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адам бағуында болған жануарларды меншігіне алудан бас тартқан кезде, олар Ақсу ауданының коммуналдық меншігіне түседі және осы Қағидаларға сәйкес пайдаланылады.</w:t>
      </w:r>
    </w:p>
    <w:bookmarkStart w:name="z8" w:id="4"/>
    <w:p>
      <w:pPr>
        <w:spacing w:after="0"/>
        <w:ind w:left="0"/>
        <w:jc w:val="left"/>
      </w:pPr>
      <w:r>
        <w:rPr>
          <w:rFonts w:ascii="Times New Roman"/>
          <w:b/>
          <w:i w:val="false"/>
          <w:color w:val="000000"/>
        </w:rPr>
        <w:t xml:space="preserve"> 
2. Жануарлардың Ақсу ауданының коммуналдық</w:t>
      </w:r>
      <w:r>
        <w:br/>
      </w:r>
      <w:r>
        <w:rPr>
          <w:rFonts w:ascii="Times New Roman"/>
          <w:b/>
          <w:i w:val="false"/>
          <w:color w:val="000000"/>
        </w:rPr>
        <w:t>
меншігіне келіп түсу тәртібі</w:t>
      </w:r>
    </w:p>
    <w:bookmarkEnd w:id="4"/>
    <w:p>
      <w:pPr>
        <w:spacing w:after="0"/>
        <w:ind w:left="0"/>
        <w:jc w:val="both"/>
      </w:pPr>
      <w:r>
        <w:rPr>
          <w:rFonts w:ascii="Times New Roman"/>
          <w:b w:val="false"/>
          <w:i w:val="false"/>
          <w:color w:val="000000"/>
          <w:sz w:val="28"/>
        </w:rPr>
        <w:t>      3. Қараусыз қалған жануарлардың Ақсу ауданының коммуналдық меншігіне келіп түсуі қабылдау-тапсыру актісі негізінде жүзеге асырылады. Қабылдау-тапсыру актісінде Ақсу ауданының коммуналдық меншігіне түсетін жануарлардың түрі, жынысы, түсі, жасы міндетті түрде көрсетілуі тиіс. Қабылдау-тапсыру актісі жануарларды тапсырған тұлғаның, "Ақсу ауданының ветеринария бөлімі" мемлекеттік мекемесі және "Ақсу ауданының қаржы бөлімі" мемлекеттік мекемесі (бұдан әрі - қаржы бөлімі) жауапты қызметкерлерінің қатысуы кезінде жасалады. Қабылдау-тапсыру актісін қаржы бөлімінің басшысымен бекітіледі.</w:t>
      </w:r>
      <w:r>
        <w:br/>
      </w:r>
      <w:r>
        <w:rPr>
          <w:rFonts w:ascii="Times New Roman"/>
          <w:b w:val="false"/>
          <w:i w:val="false"/>
          <w:color w:val="000000"/>
          <w:sz w:val="28"/>
        </w:rPr>
        <w:t>
      4. Бағалау жүзеге асырылғаннан кейін жануарларды қабылдау-тапсыру актісі негізінде теңгерімге алу "Мемлекеттік мекемелерде бухгалтерлік есеп жүргізу ережесін бекіту туралы" 2010 жылғы 3 тамыздағы № 393 Қазақстан Республикасы Қаржы министрінің бұйрығына сәйкес жүргізіледі.</w:t>
      </w:r>
    </w:p>
    <w:bookmarkStart w:name="z9" w:id="5"/>
    <w:p>
      <w:pPr>
        <w:spacing w:after="0"/>
        <w:ind w:left="0"/>
        <w:jc w:val="left"/>
      </w:pPr>
      <w:r>
        <w:rPr>
          <w:rFonts w:ascii="Times New Roman"/>
          <w:b/>
          <w:i w:val="false"/>
          <w:color w:val="000000"/>
        </w:rPr>
        <w:t xml:space="preserve"> 
3. Жануарларды бағалау, есепке алу және бекiтiп беру</w:t>
      </w:r>
    </w:p>
    <w:bookmarkEnd w:id="5"/>
    <w:p>
      <w:pPr>
        <w:spacing w:after="0"/>
        <w:ind w:left="0"/>
        <w:jc w:val="both"/>
      </w:pPr>
      <w:r>
        <w:rPr>
          <w:rFonts w:ascii="Times New Roman"/>
          <w:b w:val="false"/>
          <w:i w:val="false"/>
          <w:color w:val="000000"/>
          <w:sz w:val="28"/>
        </w:rPr>
        <w:t>      5. Ақсу ауданының коммуналдық меншiгіне түскен жануарларды одан әрi пайдалану үшiн оларды Ақсу ауданының коммуналдық мүлiктер тiзбесiне енгiзу және бағалау (қайта бағалау) жүргiзiледi. Тiзбеге енгiзу және бағалау (қайта бағалау) жөнiндегi жұмыстарды Қазақстан Республикасы заңнамасында белгiленген тәртiппен қаржы бөлiмi жүзеге асырады.</w:t>
      </w:r>
      <w:r>
        <w:br/>
      </w:r>
      <w:r>
        <w:rPr>
          <w:rFonts w:ascii="Times New Roman"/>
          <w:b w:val="false"/>
          <w:i w:val="false"/>
          <w:color w:val="000000"/>
          <w:sz w:val="28"/>
        </w:rPr>
        <w:t>
      6. Бағалау жүзеге асырылғаннан кейiн, жануарларды аудан әкiмдiгінің қаулысы негізінде тиiстi әкiмдер аппараттарының теңгерiмiне бекiтiлiп берiледi. Теңгерiмге алу Қазақстан Республикасы Үкiметi белгiлеген тәртiппен қабылдау - тапсыру актiсi негiзiнде жүзеге асырылады.</w:t>
      </w:r>
    </w:p>
    <w:bookmarkStart w:name="z10" w:id="6"/>
    <w:p>
      <w:pPr>
        <w:spacing w:after="0"/>
        <w:ind w:left="0"/>
        <w:jc w:val="left"/>
      </w:pPr>
      <w:r>
        <w:rPr>
          <w:rFonts w:ascii="Times New Roman"/>
          <w:b/>
          <w:i w:val="false"/>
          <w:color w:val="000000"/>
        </w:rPr>
        <w:t xml:space="preserve"> 
4. Ақсу ауданының коммуналдық меншігіне келіп түскен</w:t>
      </w:r>
      <w:r>
        <w:br/>
      </w:r>
      <w:r>
        <w:rPr>
          <w:rFonts w:ascii="Times New Roman"/>
          <w:b/>
          <w:i w:val="false"/>
          <w:color w:val="000000"/>
        </w:rPr>
        <w:t>
жануарларды пайдалану тәртібі</w:t>
      </w:r>
    </w:p>
    <w:bookmarkEnd w:id="6"/>
    <w:p>
      <w:pPr>
        <w:spacing w:after="0"/>
        <w:ind w:left="0"/>
        <w:jc w:val="both"/>
      </w:pPr>
      <w:r>
        <w:rPr>
          <w:rFonts w:ascii="Times New Roman"/>
          <w:b w:val="false"/>
          <w:i w:val="false"/>
          <w:color w:val="000000"/>
          <w:sz w:val="28"/>
        </w:rPr>
        <w:t>      7. Ақсу ауданының коммуналдық меншiгіне түскен жануарлар мынадай тәсiлдердiң бiреуiмен пайдаланылады:</w:t>
      </w:r>
      <w:r>
        <w:br/>
      </w:r>
      <w:r>
        <w:rPr>
          <w:rFonts w:ascii="Times New Roman"/>
          <w:b w:val="false"/>
          <w:i w:val="false"/>
          <w:color w:val="000000"/>
          <w:sz w:val="28"/>
        </w:rPr>
        <w:t>
      1) қосалқы шаруашылығы бар мемлекеттiк заңды тұлғалардың теңгерiмiне өтеусiз беру;</w:t>
      </w:r>
      <w:r>
        <w:br/>
      </w:r>
      <w:r>
        <w:rPr>
          <w:rFonts w:ascii="Times New Roman"/>
          <w:b w:val="false"/>
          <w:i w:val="false"/>
          <w:color w:val="000000"/>
          <w:sz w:val="28"/>
        </w:rPr>
        <w:t>
      2) аукцион арқылы сату;</w:t>
      </w:r>
      <w:r>
        <w:br/>
      </w:r>
      <w:r>
        <w:rPr>
          <w:rFonts w:ascii="Times New Roman"/>
          <w:b w:val="false"/>
          <w:i w:val="false"/>
          <w:color w:val="000000"/>
          <w:sz w:val="28"/>
        </w:rPr>
        <w:t>
      3) сауда ұйымдары арқылы сату;</w:t>
      </w:r>
      <w:r>
        <w:br/>
      </w:r>
      <w:r>
        <w:rPr>
          <w:rFonts w:ascii="Times New Roman"/>
          <w:b w:val="false"/>
          <w:i w:val="false"/>
          <w:color w:val="000000"/>
          <w:sz w:val="28"/>
        </w:rPr>
        <w:t>
      4) жануарларды (ауыл шаруашылығы жануарлары мен үй құстарын қоспағанда) қорғайтын арнайы орындарға немесе жеке адамдарға өтеусiз беру.</w:t>
      </w:r>
      <w:r>
        <w:br/>
      </w:r>
      <w:r>
        <w:rPr>
          <w:rFonts w:ascii="Times New Roman"/>
          <w:b w:val="false"/>
          <w:i w:val="false"/>
          <w:color w:val="000000"/>
          <w:sz w:val="28"/>
        </w:rPr>
        <w:t>
      8. Ақсу ауданының коммуналдық меншiгіне түскен жануарларды одан әрi пайдалану тәсiлiн әрбiр нақты жағдайда аудан әкiмдiгінің қаулысымен құрылған тұрақты комиссия шешеді.</w:t>
      </w:r>
    </w:p>
    <w:bookmarkStart w:name="z11" w:id="7"/>
    <w:p>
      <w:pPr>
        <w:spacing w:after="0"/>
        <w:ind w:left="0"/>
        <w:jc w:val="left"/>
      </w:pPr>
      <w:r>
        <w:rPr>
          <w:rFonts w:ascii="Times New Roman"/>
          <w:b/>
          <w:i w:val="false"/>
          <w:color w:val="000000"/>
        </w:rPr>
        <w:t xml:space="preserve"> 
5. Жануарларды бұрынғы меншік иесіне қайтару тәртібі</w:t>
      </w:r>
    </w:p>
    <w:bookmarkEnd w:id="7"/>
    <w:p>
      <w:pPr>
        <w:spacing w:after="0"/>
        <w:ind w:left="0"/>
        <w:jc w:val="both"/>
      </w:pPr>
      <w:r>
        <w:rPr>
          <w:rFonts w:ascii="Times New Roman"/>
          <w:b w:val="false"/>
          <w:i w:val="false"/>
          <w:color w:val="000000"/>
          <w:sz w:val="28"/>
        </w:rPr>
        <w:t>      9. Жануарлар Ақсу ауданының коммуналдық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тиісті жергілікті атқарушы органмен келісім бойынша айқындалатын шарттармен, ал келісімге қол жеткізілмеген кезде сот тәртібімен оларды өзіне қайтарып беруді талап етуге құқылы.</w:t>
      </w:r>
      <w:r>
        <w:br/>
      </w:r>
      <w:r>
        <w:rPr>
          <w:rFonts w:ascii="Times New Roman"/>
          <w:b w:val="false"/>
          <w:i w:val="false"/>
          <w:color w:val="000000"/>
          <w:sz w:val="28"/>
        </w:rPr>
        <w:t>
      10. Жануарларды қайтару бұрынғы меншік иесінің оларды күтімге алуға байланысты шығыстарды жергілікті бюджет кірісіне өтегеннен кейін жүзеге асырылады.</w:t>
      </w:r>
      <w:r>
        <w:br/>
      </w:r>
      <w:r>
        <w:rPr>
          <w:rFonts w:ascii="Times New Roman"/>
          <w:b w:val="false"/>
          <w:i w:val="false"/>
          <w:color w:val="000000"/>
          <w:sz w:val="28"/>
        </w:rPr>
        <w:t>
      11. Жануарлар бұрынғы меншік иесінен оларды қайтару жөнінде өтініш түскенге дейін сатылып кеткен жағдайда жануарларды сатудан түскен түсім немесе оның құны жергілікті бюджет есебінен бұрынғы меншік иесіне өтеледі. Бұл ретте жануарларды бағуға байланысты қаржының көлемі шегеріледі.</w:t>
      </w:r>
      <w:r>
        <w:br/>
      </w:r>
      <w:r>
        <w:rPr>
          <w:rFonts w:ascii="Times New Roman"/>
          <w:b w:val="false"/>
          <w:i w:val="false"/>
          <w:color w:val="000000"/>
          <w:sz w:val="28"/>
        </w:rPr>
        <w:t>
      12. Жануарларды қайтару немесе құнын өтеу бұрынғы меншік иесі мен қаржы бөлімі арасында жасалатын шартпен ресімделеді.</w:t>
      </w:r>
    </w:p>
    <w:bookmarkStart w:name="z12" w:id="8"/>
    <w:p>
      <w:pPr>
        <w:spacing w:after="0"/>
        <w:ind w:left="0"/>
        <w:jc w:val="left"/>
      </w:pPr>
      <w:r>
        <w:rPr>
          <w:rFonts w:ascii="Times New Roman"/>
          <w:b/>
          <w:i w:val="false"/>
          <w:color w:val="000000"/>
        </w:rPr>
        <w:t xml:space="preserve"> 
6. Қорытынды</w:t>
      </w:r>
    </w:p>
    <w:bookmarkEnd w:id="8"/>
    <w:p>
      <w:pPr>
        <w:spacing w:after="0"/>
        <w:ind w:left="0"/>
        <w:jc w:val="both"/>
      </w:pPr>
      <w:r>
        <w:rPr>
          <w:rFonts w:ascii="Times New Roman"/>
          <w:b w:val="false"/>
          <w:i w:val="false"/>
          <w:color w:val="000000"/>
          <w:sz w:val="28"/>
        </w:rPr>
        <w:t>      13.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