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f3fb" w14:textId="2e7f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2013 жылғы 21 желтоқсандағы "Ақсу ауданының 2014-2016 жылдарға арналған аудандық бюджеті туралы" N 26-165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10 ақпандағы N 27-172 шешімі. Алматы облысының Әділет департаментімен 2014 жылы 19 ақпанда N 2586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2013 жылғы 21 желтоқсандағы "Ақсу ауданының 2014-2016 жылдарға арналған аудандық бюджеті туралы" N 26-165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2541 нөмірімен тіркелген, 2014 жылғы 11 қаңтардағы N 2(9687), 2014 жылғы 18 қаңтардағы N 3(9688)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"4139179" саны "4254855"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 түсімі" "4016050" саны "4131726"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"553292" саны "656913"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"1045368" саны "1057423"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"4042694" саны "4163627"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"Таза бюджеттік кредиттеу" "25617" саны "25616"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кредиттерді өтеу" "5784" саны "5785"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 тапшылығы (профицит)" "(-)25617" саны "(-)30874"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 тапшылығын қаржыландыру (профицитін пайдалану)" "25617" саны "30874"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"Ақсу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Гүлнара Жандосқызы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"Ақсу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26-165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27-172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26-165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772"/>
        <w:gridCol w:w="1036"/>
        <w:gridCol w:w="2981"/>
        <w:gridCol w:w="5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8"/>
        <w:gridCol w:w="1614"/>
        <w:gridCol w:w="1615"/>
        <w:gridCol w:w="3280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346"/>
        <w:gridCol w:w="1909"/>
        <w:gridCol w:w="1910"/>
        <w:gridCol w:w="2755"/>
        <w:gridCol w:w="3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2564"/>
        <w:gridCol w:w="1498"/>
        <w:gridCol w:w="2035"/>
        <w:gridCol w:w="4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068"/>
        <w:gridCol w:w="1068"/>
        <w:gridCol w:w="1069"/>
        <w:gridCol w:w="5372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744"/>
        <w:gridCol w:w="744"/>
        <w:gridCol w:w="4295"/>
        <w:gridCol w:w="5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690"/>
        <w:gridCol w:w="346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494"/>
        <w:gridCol w:w="2120"/>
        <w:gridCol w:w="2120"/>
        <w:gridCol w:w="233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0"/>
        <w:gridCol w:w="993"/>
        <w:gridCol w:w="1700"/>
        <w:gridCol w:w="3794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