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08944" w14:textId="03089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Текелі қаласының 2015-2017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Текелі қалалық мәслихатының 2014 жылғы 19 желтоқсандағы № 36-228 шешімі. Алматы облысының Әділет департаментінде 2014 жылы 26 желтоқсанда № 2978 болып тіркелді. Күші жойылды - Алматы облысы Текелі қалалық мәслихатының 2016 жылғы 28 наурыздағы № 2-10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Текелі қалалық мәслихатының 28.03.2016 </w:t>
      </w:r>
      <w:r>
        <w:rPr>
          <w:rFonts w:ascii="Times New Roman"/>
          <w:b w:val="false"/>
          <w:i w:val="false"/>
          <w:color w:val="ff0000"/>
          <w:sz w:val="28"/>
        </w:rPr>
        <w:t>№ 2-10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түпнұсқасының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2008 жылғы 4 желтоқсандағы Қазақстан Республикасының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Текелі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2015-2017 жылдарға арналған қала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2015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2935625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184526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6187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3839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2741073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ағымдағы нысаналы трансферттер 766385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нысаналы даму трансферттері 888120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субвенциялар 1086568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2958853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0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4000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(профицитi) (-) 27228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(профицитiн пайдалану) 27228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 тармақ жаңа редакцияда - Алматы облысы Текелі қалалық мәслихатының 09.12.2015 </w:t>
      </w:r>
      <w:r>
        <w:rPr>
          <w:rFonts w:ascii="Times New Roman"/>
          <w:b w:val="false"/>
          <w:i w:val="false"/>
          <w:color w:val="ff0000"/>
          <w:sz w:val="28"/>
        </w:rPr>
        <w:t>№ 43-281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2015 жылға Текелі қаласының жергілікті атқарушы органының резерві 2253 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2015 жылға арналған қалалық бюджетті атқару процесінде секвестрлеуге жатпайтын қалалық бюджеттік бағдарламалардың тізбесі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Осы шешімнің орындалуын бақылау Текелі қалалық мәслихатының "Бюджет және экономика мәселесі бойынша"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Осы шешім 2015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Калиновский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қалалық мәслихатының 2014 жылғы 19 желтоқсандағы "Текелі қаласының 2015-2017 жылдарға арналған бюджеті туралы" № 36-228 шешімімен бекітілген 1 қосымша</w:t>
            </w:r>
          </w:p>
        </w:tc>
      </w:tr>
    </w:tbl>
    <w:bookmarkStart w:name="z2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Текелі қаласының 2015 жылға арналған бюджеті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 қосымша жаңа редакцияда - Алматы облысы Текелі қалалық мәслихатының 09.12.2015 </w:t>
      </w:r>
      <w:r>
        <w:rPr>
          <w:rFonts w:ascii="Times New Roman"/>
          <w:b w:val="false"/>
          <w:i w:val="false"/>
          <w:color w:val="ff0000"/>
          <w:sz w:val="28"/>
        </w:rPr>
        <w:t>№ 43-281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"/>
        <w:gridCol w:w="949"/>
        <w:gridCol w:w="554"/>
        <w:gridCol w:w="7311"/>
        <w:gridCol w:w="29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салығы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8"/>
        <w:gridCol w:w="2"/>
        <w:gridCol w:w="524"/>
        <w:gridCol w:w="1280"/>
        <w:gridCol w:w="640"/>
        <w:gridCol w:w="640"/>
        <w:gridCol w:w="5523"/>
        <w:gridCol w:w="2787"/>
        <w:gridCol w:w="3"/>
      </w:tblGrid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мұқтаждар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ескiрген тұрғын үйлердi бұзу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жобаларды іске асыру үшін берілетін кредиттер бойынша пайыздық мөлшерлемені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жаңа өндірістерді дамытуға гранттар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ағымдағы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бюджеттік инвестициялық жобаларды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Қаланың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0"/>
        <w:gridCol w:w="2011"/>
        <w:gridCol w:w="2011"/>
        <w:gridCol w:w="3134"/>
        <w:gridCol w:w="31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Ішкі 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6"/>
        <w:gridCol w:w="851"/>
        <w:gridCol w:w="2066"/>
        <w:gridCol w:w="2067"/>
        <w:gridCol w:w="3187"/>
        <w:gridCol w:w="26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1"/>
        <w:gridCol w:w="10"/>
        <w:gridCol w:w="1733"/>
        <w:gridCol w:w="1013"/>
        <w:gridCol w:w="4155"/>
        <w:gridCol w:w="43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қалалық мәслихатының 2014 жылғы 19 желтоқсандағы "Текелі қаласының 2015-2017 жылдарға арналған бюджеті туралы" № 36-228 шешімімен бекітілген 2 қосымша</w:t>
            </w:r>
          </w:p>
        </w:tc>
      </w:tr>
    </w:tbl>
    <w:bookmarkStart w:name="z25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Текелі қаласының 2016 жылға арналған бюджеті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"/>
        <w:gridCol w:w="949"/>
        <w:gridCol w:w="554"/>
        <w:gridCol w:w="7311"/>
        <w:gridCol w:w="29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салығы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527"/>
        <w:gridCol w:w="1280"/>
        <w:gridCol w:w="1280"/>
        <w:gridCol w:w="5523"/>
        <w:gridCol w:w="27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мұқтаждар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ескiрген тұрғын үйлердi бұзу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0"/>
        <w:gridCol w:w="2011"/>
        <w:gridCol w:w="2011"/>
        <w:gridCol w:w="3134"/>
        <w:gridCol w:w="31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3"/>
        <w:gridCol w:w="1123"/>
        <w:gridCol w:w="1123"/>
        <w:gridCol w:w="7180"/>
        <w:gridCol w:w="17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қалалық мәслихатының 2014 жылғы 19 желтоқсандағы "Текелі қаласының 2015-2017 жылдарға арналған бюджеті туралы" № 36-228 шешімімен бекітілген 3 қосымша</w:t>
            </w:r>
          </w:p>
        </w:tc>
      </w:tr>
    </w:tbl>
    <w:bookmarkStart w:name="z45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Текелі қаласының 2017 жылға арналған бюджеті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"/>
        <w:gridCol w:w="949"/>
        <w:gridCol w:w="554"/>
        <w:gridCol w:w="7311"/>
        <w:gridCol w:w="29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салығы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527"/>
        <w:gridCol w:w="1280"/>
        <w:gridCol w:w="1280"/>
        <w:gridCol w:w="5523"/>
        <w:gridCol w:w="27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мұқтаждар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ескiрген тұрғын үйлердi бұзу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0"/>
        <w:gridCol w:w="2011"/>
        <w:gridCol w:w="2011"/>
        <w:gridCol w:w="3134"/>
        <w:gridCol w:w="313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9"/>
        <w:gridCol w:w="1079"/>
        <w:gridCol w:w="1079"/>
        <w:gridCol w:w="1080"/>
        <w:gridCol w:w="4698"/>
        <w:gridCol w:w="32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жасалатын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3"/>
        <w:gridCol w:w="1123"/>
        <w:gridCol w:w="1123"/>
        <w:gridCol w:w="7180"/>
        <w:gridCol w:w="17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қалалық мәслихатының 2014 жылғы 19 желтоқсандағы "Текелі қаласының 2015-2017 жылдарға арналған бюджеті туралы" № 36-228 шешімімен бекітілген 4 қосымша</w:t>
            </w:r>
          </w:p>
        </w:tc>
      </w:tr>
    </w:tbl>
    <w:bookmarkStart w:name="z65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қалалық бюджетті атқару процесінде секвестрлеуге жатпайтын қалалық бюджеттік бағдарламалардың тізбесі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1"/>
        <w:gridCol w:w="1123"/>
        <w:gridCol w:w="2726"/>
        <w:gridCol w:w="2727"/>
        <w:gridCol w:w="38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