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517e" w14:textId="6885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2014 жылғы 24 қарашадағы N 35-225 шешімі. Алматы облысының Әділет департаментінде 2014 жылы 11 желтоқсанда N 2960 болып тіркелді. Күші жойылды - Алматы облысы Текелі қалалық мәслихатының 2016 жылғы 20 шілдедегі № 6-30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қалалық мәслихатының 20.07.2016 </w:t>
      </w:r>
      <w:r>
        <w:rPr>
          <w:rFonts w:ascii="Times New Roman"/>
          <w:b w:val="false"/>
          <w:i w:val="false"/>
          <w:color w:val="ff0000"/>
          <w:sz w:val="28"/>
        </w:rPr>
        <w:t>№ 6-30</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 xml:space="preserve"> 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Текелі қаласының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қалалық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Текелі қалалық мәслихатының "Әлеуметтік мәселелер бойынша"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Кубрак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Текелі қалалық мәслихатының 2014 жылғы 24 қарашадағы "Текелі қаласының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 35-225 шешіміне келісім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жұмыспен қамту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және әлеуметтік бағдарламалар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Мырзахметова Файзагүл Сванқызы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"Текелі қаласының экономика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және бюджеттік жоспарлау бөлімі"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мемлекеттік мекемесінің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басшысы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