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1353" w14:textId="b8d1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24 қарашадағы № 35-224 шешімі. Алматы облысының Әділет департаментінде 2014 жылы 11 желтоқсанда № 2959 болып тіркелді. Күші жойылды - Алматы облысы Текелі қалалық мәслихатының 2016 жылғы 02 тамыхдағы № 7-37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02.08.2016 </w:t>
      </w:r>
      <w:r>
        <w:rPr>
          <w:rFonts w:ascii="Times New Roman"/>
          <w:b w:val="false"/>
          <w:i w:val="false"/>
          <w:color w:val="ff0000"/>
          <w:sz w:val="28"/>
        </w:rPr>
        <w:t>№ 7-37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тәртіп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алуды "Текелі қаласының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 Текелі қалалық мәслихатының "Әлеуметтік мәселелер бойынша"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 2014 жылғы 24 қарашадағы "Текелі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№ 35-224 шешіміне келісімі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"Текелі қаласының 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Абдалиев Ерлан Жеңісбайұлы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"Текелі қаласының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Мырзахметова Файзагүл Сванқызы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