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6aed0" w14:textId="d66ae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қаласы әкімдігінің 2012 жылғы 24 желтоқсандағы № 420 "Текелі қаласындағы қылмыстық - атқару инспекциясы пробация қызметінің есебінде тұрған адамдар үшін, сондай-ақ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қаласы әкімдігінің 2014 жылғы 06 қазандағы № 309 қаулысы. Алматы облысының Әділет департаментінде 2014 жылы 16 қазанда № 2870 болып тіркелді. Күші жойылды - Алматы облысы Текелі қаласы әкімдігінің 2017 жылғы 16 ақпандағы № 31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Алматы облысы Текелі қаласы әкімдігінің 16.02.2017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жылдың 23 қаңтардағы Қазақстан Республикасы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2001 жылғы 23 қаңтардағы Қазақстан Республикасы Заңының 7 - бабының 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5-6)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Текелі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Текелі қаласы әкімдігінің 2012 жылғы 24 желтоқсандағы № 420 "Текелі қаласындағы қылмыстық-атқару инспекциясы пробация қызметінің есебінде тұрған адамдар үшін, сондай-ақ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туралы" (нормативтік құқықтық актілерді мемлекеттік тіркеу Тізілімінде 2012 жылдың 26 желтоқсанда № 2255 тіркелген, қалалық "Текелі тынысы" газетінің 2012 жылғы 28 желтоқсандағы № 51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1 -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"үш процент мөлшерінде" сөздері "бес процент мөлшерінде" сөздеріне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Текелі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Қайнарбеков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