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8e1" w14:textId="b18b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28 наурыздағы "Текелі қалалық мәслихатының Регламентін бекіту туралы" № 27-172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04 шілдедегі № 31-201 шешімі. Алматы облысының Әділет департаментінде 2014 жылы 30 шілдеде № 2789 болып тіркелді. Күші жойылды - Алматы облысы Текелі қалалық мәслихатының 2016 жылғы 20 шілдедегі № 6-30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20.07.2016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2001 жылғы 23 қаңтардағы Қазақстан Республикасының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№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мәслихатының 2014 жылғы 28 наурыздағы "Текелі қалалық мәслихатының Регламентін бекіту туралы" № 27-172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17 сәуірде № 2675 тіркелген, 2014 жылы 25 сәуірде қалалық "Текелі тынысы" газетінің № 17 (3176)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"Облыстың тексеру комиссиясының бюджеттің атқарылуы туралы есебін мәслихат жыл сайын қарайды".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 аппаратының басшысы Айтқазы Кәкімұлы Шәкірбековке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