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4891" w14:textId="f884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2014 жылғы 12 мамырдағы № 118 қаулысы. Алматы облысының Әділет департаментінде 2014 жылы 20 маусымда № 2757 болып тіркелді. Күші жойылды - Алматы облысы Текелі қаласы әкімдігінің 2015 жылғы 07 желтоқсандағы N 360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қаласы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N 360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Лепесов Сері Болысбайұлына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"Текелі қаласының білім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Игембаева Зухра Кантаевна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 2014 жылғы "12" мамыр "Текелі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118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436"/>
        <w:gridCol w:w="1746"/>
        <w:gridCol w:w="3817"/>
        <w:gridCol w:w="3818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180-340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12390-13140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2769"/>
        <w:gridCol w:w="3381"/>
        <w:gridCol w:w="33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7000-7000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15000-16209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12417-13242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