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98be" w14:textId="4d19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2013 жылғы 20 желтоқсандағы "Текелі қаласының 2014-2016 жылдарға арналған бюджеті туралы" N 25-158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04 сәуірдегі N 28-182 шешімі. Алматы облысының Әділет департаментінде 2014 жылы 14 сәуірде N 2659 болып тіркелді. Күші жойылды - Алматы облысы Текелі қалалық мәслихатының 2015 жылғы 09 ақпандағы № 37-244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09.02.2015 № 37-244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2013 жылғы 20 желтоқсандағы "Текелі қаласының 2014-2016 жылдарға арналған бюджеті туралы" N 25-158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2535 нөмірімен тіркелген, 2014 жылғы 10 қаңтардағы N 1 - 2 "Текелі тынысы" газетінде жарияланған), Текелі қалалық мәслихатының 2014 жылғы 10 ақпандағы "Текелі қалалық мәслихатының 2013 жылғы 20 желтоқсандағы "Текелі қаласының 2014-2016 жылдарға арналған бюджеті туралы" N 25-158 шешіміне өзгерістер мен толықтырулар енгізу туралы" N 26-165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20 ақпандағы нормативтік құқықтық актілерді мемлекеттік тіркеу Тізілімінде 2589 нөмірімен тіркелген, 2014 жылғы 28 ақпандағы N 9 "Текелі тынысы"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"2743569" саны "2930398"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"2599533" саны "2786362"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"168155" саны "365048"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"1431833" саны "1545483"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"2767436" саны "2954265"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Қожабек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сәуірдегі 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28-182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33"/>
        <w:gridCol w:w="754"/>
        <w:gridCol w:w="8846"/>
        <w:gridCol w:w="233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2930398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5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7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2786362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55"/>
        <w:gridCol w:w="882"/>
        <w:gridCol w:w="716"/>
        <w:gridCol w:w="8200"/>
        <w:gridCol w:w="232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2954265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142226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11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940985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604912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604912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11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87611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84304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4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оқитындар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861467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566789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487950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224059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70619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740193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732081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728647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55126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821"/>
        <w:gridCol w:w="877"/>
        <w:gridCol w:w="1027"/>
        <w:gridCol w:w="7073"/>
        <w:gridCol w:w="23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58"/>
        <w:gridCol w:w="812"/>
        <w:gridCol w:w="8161"/>
        <w:gridCol w:w="240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4.Бюджет тапшылығы (профициті)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6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