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0cee4" w14:textId="fd0ce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Қапшағай қалалық мәслихатының 2014 жылғы 05 тамыздағы № 36-160 шешімі. Алматы облысының Әділет департаментінде 2014 жылы 13 тамызда № 2811 болып тіркелді. Күші жойылды - Алматы облысы Қапшағай қалалық мәслихатының 2015 жылғы 15 шілдедегі № 50-212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Алматы облысы Қапшағай қалалық мәслихатының 15.07.2015 </w:t>
      </w:r>
      <w:r>
        <w:rPr>
          <w:rFonts w:ascii="Times New Roman"/>
          <w:b w:val="false"/>
          <w:i w:val="false"/>
          <w:color w:val="ff0000"/>
          <w:sz w:val="28"/>
        </w:rPr>
        <w:t>№ 50-212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түпнұсқасының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2008 жылғы 4 желтоқсандағы Қазақстан Республикасы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Қапшағай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Қапшағай қалалық мәслихатының 2013 жылғы 20 желтоқсандағы "Қапшағай қаласының 2014-2016 жылдарға арналған бюджеті туралы" № 27-113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2013 жылғы 30 желтоқсанда № 2543 тіркелген, "Нұрлы өлке" газетінің 2014 жылғы 07 қаңтардағы № 03-04 (257) жарияланған), Қапшағай қалалық мәслихатының 2014 жылғы 10 ақпандағы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28-118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2014 жылғы 19 ақпанда № 2584 тіркелген, "Нұрлы өлке" газетінің 2014 жылғы 25 ақпандағы № 09-10 (263) жарияланған), Қапшағай қалалық мәслихатының 2014 жылғы 4 сәуірдегі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30-130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2014 жылғы 14 сәуірде № 2653 тіркелген, "Нұрлы өлке" газетінің 2014 жылғы 23 сәуірдегі № 17 (270) жарияланған), Қапшағай қалалық мәслихатының 2014 жылғы 5 мамырдағы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33-146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тіркеу Тізілімінде 2014 жылғы 19 мамырда № 2713 тіркелген, "Нұрлы өлке" газетінің 2014 жылғы 17 мамырдағы № 19-20 (273) жарияланған),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"1. 2014-2016 жылдарға арналған қала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2014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"1) кірістер 5779970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түсімдер 1073822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41400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негізгі капиталды сатудан түсетін түсімдер 80000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түсімі 4584748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ағымдағы нысаналы трансферттер 1314485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1761019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субвенция 1509244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шығындар 5797878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9229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11112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1883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қаржы активтерімен операциялар бойынша сальдо 129998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(-) 157135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бюджет тапшылығын қаржыландыру (профицитін пайдалану) 157135 мың теңге".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 қалалық мәслихаттың әлеуметтік-экономикалық дамыту, бюджет, өндіріс, шағын және орта кәсіпкерлікті дамыту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шешім 2014 жылдың 1 қаңтарынан қолданысқа енгізілсін.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Ербосынова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Қалалық мәслихаттың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Нұрқадыров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"КЕЛІСІЛДІ"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"Қапшағай қаласының экономика 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бюджеттік жоспарлау бөлімі"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мемлекеттік 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Айгүл Төлекқызы Сатыбалдиева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060"/>
        <w:gridCol w:w="5020"/>
      </w:tblGrid>
      <w:tr>
        <w:trPr>
          <w:trHeight w:val="30" w:hRule="atLeast"/>
        </w:trPr>
        <w:tc>
          <w:tcPr>
            <w:tcW w:w="80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02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Қапшағай қалалық мәслихатының 2014 жылғы "05" тамыздағы "Қапшағай қалалық мәслихатының 2013 жылғы 20 желтоқсандағы "Қапшағай қаласының 2014-2016 жылдарға арналған бюджеті туралы" № 27-113 шешіміне өзгерістер енгізу туралы" № 36-160 шешіміне 1-қосымша Қапшағай қалалық мәслихатының 2013 жылғы 20 желтоқсандағы "Қапшағай қаласының 2014-2016 жылдарға арналған бюджеті туралы" № 27-113 шешімімен бекітілген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Қапшағай қаласының 2014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1699"/>
        <w:gridCol w:w="993"/>
        <w:gridCol w:w="3367"/>
        <w:gridCol w:w="524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5779970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1073822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773950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 Банкінің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айыппұлдар, өсімпұлдар, санкциялар, өндіріп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түсетiн түсiмдердi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мемлекеттiк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Банкiнiң бюджетiнен (шығыстар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сметасынан) 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өсiмпұлдар, санкциялар, өндiрiп алулар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 де салықтық емес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4584748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83"/>
        <w:gridCol w:w="691"/>
        <w:gridCol w:w="1679"/>
        <w:gridCol w:w="1679"/>
        <w:gridCol w:w="3411"/>
        <w:gridCol w:w="365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5797878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 орындау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мүлікті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мен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ауданды (облыстық маңызы бар қаланы)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2351177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340460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тапсырысын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 кері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оқу-әдiстемелiк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күтіп-ұстауға қамқоршыларға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(қорғаншыларға) ай 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беру, 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 және ветеринар мамандарына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үйге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және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Мүгедектердің құқықтарын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өмір сүру сапасын жақсарту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 жоспарын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2608297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648168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 учаскелерін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үйін жобалау, салу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жобалау, дамыту, жайластыру және (немесе)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сатып алу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150505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қоры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 сақтауды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қалаларды және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 жөндеу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үздіксіз жылумен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жабдықтауды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875989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жұмыс істеуі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ұстау және туыстары жоқ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жерлеу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мүшелерiн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кеңiстiктi 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мекемелерінің және ұйымдарының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 өнімдер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және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коммуникациялар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 дамыту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село, селолық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жобалардың және концессиялық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 негіздемелерін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әзірлеу және оған сараптама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9"/>
        <w:gridCol w:w="823"/>
        <w:gridCol w:w="2000"/>
        <w:gridCol w:w="2000"/>
        <w:gridCol w:w="2890"/>
        <w:gridCol w:w="317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қорғалатын 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9"/>
        <w:gridCol w:w="2359"/>
        <w:gridCol w:w="1379"/>
        <w:gridCol w:w="1873"/>
        <w:gridCol w:w="433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35"/>
        <w:gridCol w:w="780"/>
        <w:gridCol w:w="1895"/>
        <w:gridCol w:w="1895"/>
        <w:gridCol w:w="2830"/>
        <w:gridCol w:w="356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YI.Қаржы активтерiмен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инспекциясы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уәкілетті ұйымдардың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жарғылық капиталдарын ұлғайту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3"/>
        <w:gridCol w:w="1716"/>
        <w:gridCol w:w="1003"/>
        <w:gridCol w:w="643"/>
        <w:gridCol w:w="2875"/>
        <w:gridCol w:w="50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Ү.Бюджет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YI.Бюджет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(профицитiн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3"/>
        <w:gridCol w:w="919"/>
        <w:gridCol w:w="2233"/>
        <w:gridCol w:w="2233"/>
        <w:gridCol w:w="2454"/>
        <w:gridCol w:w="288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тұрған бюджет алдындағы борышын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8"/>
        <w:gridCol w:w="2358"/>
        <w:gridCol w:w="1378"/>
        <w:gridCol w:w="1872"/>
        <w:gridCol w:w="531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