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40e0" w14:textId="6a04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05 мамырдағы № 33-146 шешімі. Алматы облысының Әділет департаментінде 2014 жылы 19 мамырда № 2713 болып тіркелді. Күші жойылды - Алматы облысы Қапшағай қалалық мәслихатының 2015 жылғы 15 шілдедегі № 50-212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қалалық мәслихатының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2013 жылғы 20 желтоқсандағы "Қапшағай қаласының 2014-2016 жылдарға арналған бюджеті туралы" № 27-113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2013 жылғы 30 желтоқсанда 2543 нөмірмен тіркелген, "Нұрлы өлке" газетінің 2014 жылғы 07 қаңтардағы 03-04 (257) нөмірінде жарияланған), Қапшағай қалалық мәслихатының 2014 жылғы 10 ақпандағы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28-118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2014 жылғы 19 ақпанда 2584 нөмірмен тіркелген, "Нұрлы өлке" газетінің 2014 жылғы 25 ақпандағы 09-10 (263) нөмірінде жарияланған), Қапшағай қалалық мәслихатының 2014 жылғы 4 сәуірдегі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30-130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2014 жылғы 14 сәуірде 2653 нөмірмен тіркелген, "Нұрлы өлке" газетінің 2014 жылғы 30 сәуірдегі 17 (270) нөмірінде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"4845221" саны "5034870"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 түсімі" "3649999" саны "3839648"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"631093" саны "678707"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"1509662" саны "1651697"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"4868608" саны "5058257"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әлеуметтік-экономикалық дамыту, бюджет, өндіріс,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Хивинцев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"Қапшағай қаласының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Айгүл Төлекқызы Сатыбалдиева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0"/>
        <w:gridCol w:w="5020"/>
      </w:tblGrid>
      <w:tr>
        <w:trPr>
          <w:trHeight w:val="30" w:hRule="atLeast"/>
        </w:trPr>
        <w:tc>
          <w:tcPr>
            <w:tcW w:w="8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"05" мамырдағы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33-146 шешіміне 1-қосымша Қапшағай қалалық мәслихатының 2013 жылғы 20 желтоқсандағы "Қапшағай қаласының 2014-2016 жылдарға арналған бюджеті туралы" № 27-113 шешімімен бекітілген 1-қосымша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699"/>
        <w:gridCol w:w="993"/>
        <w:gridCol w:w="3367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890"/>
        <w:gridCol w:w="3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2359"/>
        <w:gridCol w:w="1379"/>
        <w:gridCol w:w="187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780"/>
        <w:gridCol w:w="1895"/>
        <w:gridCol w:w="1895"/>
        <w:gridCol w:w="2830"/>
        <w:gridCol w:w="3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716"/>
        <w:gridCol w:w="1003"/>
        <w:gridCol w:w="643"/>
        <w:gridCol w:w="2875"/>
        <w:gridCol w:w="5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919"/>
        <w:gridCol w:w="2233"/>
        <w:gridCol w:w="2233"/>
        <w:gridCol w:w="2454"/>
        <w:gridCol w:w="2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