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98f84" w14:textId="0298f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Қапшағай қаласы әкімдігінің 2013 жылғы 22 ақпандағы N 106 "Қапшағай қаласы бойынша қоғамдық жұмыстарды ұйымдастыру туралы"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Қапшағай қалалық әкімдігінің 2014 жылғы 07 сәуірінде N 195 қаулысы. Алматы облысының Әділет департаментінде 2014 жылы 24 сәуірінде N 2683 болып тіркелді. Күші жойылды - Алматы облысы Қапшағай қаласы әкімдігінің 2015 жылғы 03 ақпандағы № 45 қаулысымен</w:t>
      </w:r>
    </w:p>
    <w:p>
      <w:pPr>
        <w:spacing w:after="0"/>
        <w:ind w:left="0"/>
        <w:jc w:val="left"/>
      </w:pPr>
      <w:r>
        <w:rPr>
          <w:rFonts w:ascii="Times New Roman"/>
          <w:b w:val="false"/>
          <w:i w:val="false"/>
          <w:color w:val="ff0000"/>
          <w:sz w:val="28"/>
        </w:rPr>
        <w:t xml:space="preserve">      Ескерту. Күші жойылды - Алматы облысы Қапшағай қаласы әкімдігінің 03.02.2015 </w:t>
      </w:r>
      <w:r>
        <w:rPr>
          <w:rFonts w:ascii="Times New Roman"/>
          <w:b w:val="false"/>
          <w:i w:val="false"/>
          <w:color w:val="ff0000"/>
          <w:sz w:val="28"/>
        </w:rPr>
        <w:t>№ 45</w:t>
      </w:r>
      <w:r>
        <w:rPr>
          <w:rFonts w:ascii="Times New Roman"/>
          <w:b w:val="false"/>
          <w:i w:val="false"/>
          <w:color w:val="ff0000"/>
          <w:sz w:val="28"/>
        </w:rPr>
        <w:t xml:space="preserve"> қаулысымен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"Халықты жұмыспен қамту туралы" 2001 жылғы 23 қаңтардағы Қазақстан Республикасы Заңының 7-бабының </w:t>
      </w:r>
      <w:r>
        <w:rPr>
          <w:rFonts w:ascii="Times New Roman"/>
          <w:b w:val="false"/>
          <w:i w:val="false"/>
          <w:color w:val="000000"/>
          <w:sz w:val="28"/>
        </w:rPr>
        <w:t>5) тармақшасына</w:t>
      </w:r>
      <w:r>
        <w:rPr>
          <w:rFonts w:ascii="Times New Roman"/>
          <w:b w:val="false"/>
          <w:i w:val="false"/>
          <w:color w:val="000000"/>
          <w:sz w:val="28"/>
        </w:rPr>
        <w:t xml:space="preserve"> және 20-бабының 5-тармағының </w:t>
      </w:r>
      <w:r>
        <w:rPr>
          <w:rFonts w:ascii="Times New Roman"/>
          <w:b w:val="false"/>
          <w:i w:val="false"/>
          <w:color w:val="000000"/>
          <w:sz w:val="28"/>
        </w:rPr>
        <w:t>2) тармақшасына</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 іске асыру жөніндегі шаралар туралы" 2001 жылғы 19 маусымдағы N 836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Қапшағай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Қапшағай қаласы әкімдігінің 2013 жылғы 22 ақпандағы N 106 "Қапшағай қаласы бойынша қоғамдық жұмыстарды ұйымдастыру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2013 жылғы 04 наурыздағы 2308 нөмірімен тіркелген, 2013 жылғы 05 наурызда "Нұрлы Өлке" газетінде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Аталған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(әлеуметтік саланың мәселелеріне) жетекшілік ететін қала әкімінің орынбасарына жүктелсін.</w:t>
      </w:r>
      <w:r>
        <w:br/>
      </w:r>
      <w:r>
        <w:rPr>
          <w:rFonts w:ascii="Times New Roman"/>
          <w:b w:val="false"/>
          <w:i w:val="false"/>
          <w:color w:val="000000"/>
          <w:sz w:val="28"/>
        </w:rPr>
        <w:t>
      </w:t>
      </w:r>
      <w:r>
        <w:rPr>
          <w:rFonts w:ascii="Times New Roman"/>
          <w:b w:val="false"/>
          <w:i w:val="false"/>
          <w:color w:val="000000"/>
          <w:sz w:val="28"/>
        </w:rPr>
        <w:t>3. Осы қаулы әділет органдарында мемлекеттік тіркелген күннен бастап күшіне енеді және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Н.Таубаев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"Қапшағай қаласының жұмыспен</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қамту және әлеуметтік бағдарламалар</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бөлімі" мемлекеттік</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мекемесінің басшысы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Іңкәрбекова</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"Қапшағай қаласының экономика</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бюджеттік жоспарлау бөлімі"</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мекемесінің басшысы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А.Сатыбалдиева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Қапшағай қаласы әкімдігінің </w:t>
            </w:r>
            <w:r>
              <w:br/>
            </w:r>
            <w:r>
              <w:rPr>
                <w:rFonts w:ascii="Times New Roman"/>
                <w:b w:val="false"/>
                <w:i w:val="false"/>
                <w:color w:val="000000"/>
                <w:sz w:val="20"/>
              </w:rPr>
              <w:t xml:space="preserve">2014 жылғы "07" cәуір </w:t>
            </w:r>
            <w:r>
              <w:br/>
            </w:r>
            <w:r>
              <w:rPr>
                <w:rFonts w:ascii="Times New Roman"/>
                <w:b w:val="false"/>
                <w:i w:val="false"/>
                <w:color w:val="000000"/>
                <w:sz w:val="20"/>
              </w:rPr>
              <w:t xml:space="preserve">"Қапшағай қаласы әкімдігінің </w:t>
            </w:r>
            <w:r>
              <w:br/>
            </w:r>
            <w:r>
              <w:rPr>
                <w:rFonts w:ascii="Times New Roman"/>
                <w:b w:val="false"/>
                <w:i w:val="false"/>
                <w:color w:val="000000"/>
                <w:sz w:val="20"/>
              </w:rPr>
              <w:t xml:space="preserve">2013 жылғы 22 ақпандағы N 106 </w:t>
            </w:r>
            <w:r>
              <w:br/>
            </w:r>
            <w:r>
              <w:rPr>
                <w:rFonts w:ascii="Times New Roman"/>
                <w:b w:val="false"/>
                <w:i w:val="false"/>
                <w:color w:val="000000"/>
                <w:sz w:val="20"/>
              </w:rPr>
              <w:t xml:space="preserve">"Қапшағай қаласы бойынша </w:t>
            </w:r>
            <w:r>
              <w:br/>
            </w:r>
            <w:r>
              <w:rPr>
                <w:rFonts w:ascii="Times New Roman"/>
                <w:b w:val="false"/>
                <w:i w:val="false"/>
                <w:color w:val="000000"/>
                <w:sz w:val="20"/>
              </w:rPr>
              <w:t>қоғамдық жұмыстарды ұйымдастыру</w:t>
            </w:r>
            <w:r>
              <w:br/>
            </w:r>
            <w:r>
              <w:rPr>
                <w:rFonts w:ascii="Times New Roman"/>
                <w:b w:val="false"/>
                <w:i w:val="false"/>
                <w:color w:val="000000"/>
                <w:sz w:val="20"/>
              </w:rPr>
              <w:t xml:space="preserve">туралы" қаулысына өзгерістер мен </w:t>
            </w:r>
            <w:r>
              <w:br/>
            </w:r>
            <w:r>
              <w:rPr>
                <w:rFonts w:ascii="Times New Roman"/>
                <w:b w:val="false"/>
                <w:i w:val="false"/>
                <w:color w:val="000000"/>
                <w:sz w:val="20"/>
              </w:rPr>
              <w:t xml:space="preserve">толықтырулар енгізу туралы" </w:t>
            </w:r>
            <w:r>
              <w:br/>
            </w:r>
            <w:r>
              <w:rPr>
                <w:rFonts w:ascii="Times New Roman"/>
                <w:b w:val="false"/>
                <w:i w:val="false"/>
                <w:color w:val="000000"/>
                <w:sz w:val="20"/>
              </w:rPr>
              <w:t xml:space="preserve">N 195 қаулысына қосымша </w:t>
            </w:r>
          </w:p>
        </w:tc>
      </w:tr>
    </w:tbl>
    <w:bookmarkStart w:name="z7" w:id="0"/>
    <w:p>
      <w:pPr>
        <w:spacing w:after="0"/>
        <w:ind w:left="0"/>
        <w:jc w:val="left"/>
      </w:pPr>
      <w:r>
        <w:rPr>
          <w:rFonts w:ascii="Times New Roman"/>
          <w:b/>
          <w:i w:val="false"/>
          <w:color w:val="000000"/>
        </w:rPr>
        <w:t xml:space="preserve"> Қапшағай қаласы бойынша қоғамдық жұмыстар жүргізілетін ұйымдардың тізбесі, қоғамдық жұмыстардың түрлері, көлемі мен нақты жағдайлары, қатысушылардың еңбегіне төленетін ақының мөлшері және оларды қаржыландыру көздері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4365"/>
        <w:gridCol w:w="5145"/>
        <w:gridCol w:w="2036"/>
      </w:tblGrid>
      <w:tr>
        <w:trPr>
          <w:trHeight w:val="30" w:hRule="atLeast"/>
        </w:trPr>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w:t>
            </w:r>
            <w:r>
              <w:br/>
            </w:r>
            <w:r>
              <w:rPr>
                <w:rFonts w:ascii="Times New Roman"/>
                <w:b w:val="false"/>
                <w:i w:val="false"/>
                <w:color w:val="000000"/>
                <w:sz w:val="20"/>
              </w:rPr>
              <w:t>
</w:t>
            </w:r>
          </w:p>
        </w:tc>
        <w:tc>
          <w:tcPr>
            <w:tcW w:w="4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Ұйымдардың тізбесі</w:t>
            </w:r>
            <w:r>
              <w:br/>
            </w:r>
            <w:r>
              <w:rPr>
                <w:rFonts w:ascii="Times New Roman"/>
                <w:b w:val="false"/>
                <w:i w:val="false"/>
                <w:color w:val="000000"/>
                <w:sz w:val="20"/>
              </w:rPr>
              <w:t>
</w:t>
            </w:r>
          </w:p>
        </w:tc>
        <w:tc>
          <w:tcPr>
            <w:tcW w:w="5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түрлері</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көлемі мен нақты жағдайлары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Көлемі (бір қатысу-шыға)</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"Алматы облысының ішкі істер департаменті Қапшағай қаласының ішкі істер бөлімі" мемлекеттік мекемесі</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Курьерлік жұмыс;</w:t>
            </w:r>
            <w:r>
              <w:br/>
            </w:r>
            <w:r>
              <w:rPr>
                <w:rFonts w:ascii="Times New Roman"/>
                <w:b w:val="false"/>
                <w:i w:val="false"/>
                <w:color w:val="000000"/>
                <w:sz w:val="20"/>
              </w:rPr>
              <w:t>
 Мұрағатқа өткізілетін құжаттарды өңдеу.</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құжатқа дейін;</w:t>
            </w:r>
            <w:r>
              <w:br/>
            </w:r>
            <w:r>
              <w:rPr>
                <w:rFonts w:ascii="Times New Roman"/>
                <w:b w:val="false"/>
                <w:i w:val="false"/>
                <w:color w:val="000000"/>
                <w:sz w:val="20"/>
              </w:rPr>
              <w:t>
 1500 құжатқа дейін.</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"Алматы облысының сот актілерін орындау Департаментінің Қапшағай аумақтық бөлімі" мемлекеттік мекемесі</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Курьерлік жұмыс;</w:t>
            </w:r>
            <w:r>
              <w:br/>
            </w:r>
            <w:r>
              <w:rPr>
                <w:rFonts w:ascii="Times New Roman"/>
                <w:b w:val="false"/>
                <w:i w:val="false"/>
                <w:color w:val="000000"/>
                <w:sz w:val="20"/>
              </w:rPr>
              <w:t>
 Мұрағатқа өткізілетін құжаттарды өңдеу;</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құжатқа дейін;</w:t>
            </w:r>
            <w:r>
              <w:br/>
            </w:r>
            <w:r>
              <w:rPr>
                <w:rFonts w:ascii="Times New Roman"/>
                <w:b w:val="false"/>
                <w:i w:val="false"/>
                <w:color w:val="000000"/>
                <w:sz w:val="20"/>
              </w:rPr>
              <w:t>
 800 құжатқа дейін.</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"Асыл-Арман" Қапшағай аймағының әйелдер қауымдастығы" қоғамдық бірлестігі</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рәсімдеуге және тігуге көмек көрсету.</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құжатқа дейін.</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"Алматы облысының мемлекеттік мұрағаты" коммуналдық мемлекеттік мекемесінің Қапшағай филиалы</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құжаттарымен жұмыс.</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құжатқа дейін.</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"Заречный ауылдық округі әкімінің аппараты" мемлекеттік мекемесі</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абаттандыруға және көгалдандыруға көмек көрсету (құрғақ ағаштарды кесу, шөп шабу, гүл және жас көшеттерді отырғызу, суару, түптеу, ағаштарды және жол бойындағы бордюрларды әктеу);</w:t>
            </w:r>
            <w:r>
              <w:br/>
            </w:r>
            <w:r>
              <w:rPr>
                <w:rFonts w:ascii="Times New Roman"/>
                <w:b w:val="false"/>
                <w:i w:val="false"/>
                <w:color w:val="000000"/>
                <w:sz w:val="20"/>
              </w:rPr>
              <w:t>
 Шаруашылық кітаптарды толтыруға көмек көрсету;</w:t>
            </w:r>
            <w:r>
              <w:br/>
            </w:r>
            <w:r>
              <w:rPr>
                <w:rFonts w:ascii="Times New Roman"/>
                <w:b w:val="false"/>
                <w:i w:val="false"/>
                <w:color w:val="000000"/>
                <w:sz w:val="20"/>
              </w:rPr>
              <w:t>
 Қоғамдық іс-шараларды өткізуге көмек көрсету (адам және мал санағы, сайлау науқанын өткізуде құжаттарды өндеу);</w:t>
            </w:r>
            <w:r>
              <w:br/>
            </w:r>
            <w:r>
              <w:rPr>
                <w:rFonts w:ascii="Times New Roman"/>
                <w:b w:val="false"/>
                <w:i w:val="false"/>
                <w:color w:val="000000"/>
                <w:sz w:val="20"/>
              </w:rPr>
              <w:t>
 Қарулы күштер қатарына шақыру үшін әскерге шақыру қағаздарын тарату.</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 шаршы метрге дейін;</w:t>
            </w:r>
            <w:r>
              <w:br/>
            </w:r>
            <w:r>
              <w:rPr>
                <w:rFonts w:ascii="Times New Roman"/>
                <w:b w:val="false"/>
                <w:i w:val="false"/>
                <w:color w:val="000000"/>
                <w:sz w:val="20"/>
              </w:rPr>
              <w:t>
 250 құжатқа дейін;</w:t>
            </w:r>
            <w:r>
              <w:br/>
            </w:r>
            <w:r>
              <w:rPr>
                <w:rFonts w:ascii="Times New Roman"/>
                <w:b w:val="false"/>
                <w:i w:val="false"/>
                <w:color w:val="000000"/>
                <w:sz w:val="20"/>
              </w:rPr>
              <w:t>
 300 құжатқа дейін;</w:t>
            </w:r>
            <w:r>
              <w:br/>
            </w:r>
            <w:r>
              <w:rPr>
                <w:rFonts w:ascii="Times New Roman"/>
                <w:b w:val="false"/>
                <w:i w:val="false"/>
                <w:color w:val="000000"/>
                <w:sz w:val="20"/>
              </w:rPr>
              <w:t>
 200 шақыру қағазға дейін.</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Зейнетақы төлеу жөніндегі мемлекеттік орталығының Алматы облыстық филиалының Қапшағай қалалық бөлімшесі</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Тылда еңбек еткен ардагерлерге құжаттарын толтыруға көмектесу;</w:t>
            </w:r>
            <w:r>
              <w:br/>
            </w:r>
            <w:r>
              <w:rPr>
                <w:rFonts w:ascii="Times New Roman"/>
                <w:b w:val="false"/>
                <w:i w:val="false"/>
                <w:color w:val="000000"/>
                <w:sz w:val="20"/>
              </w:rPr>
              <w:t>
 Мұрағатқа өткізілетін құжаттарды өңдеу;</w:t>
            </w:r>
            <w:r>
              <w:br/>
            </w:r>
            <w:r>
              <w:rPr>
                <w:rFonts w:ascii="Times New Roman"/>
                <w:b w:val="false"/>
                <w:i w:val="false"/>
                <w:color w:val="000000"/>
                <w:sz w:val="20"/>
              </w:rPr>
              <w:t>
 Курьерлік жұмыс.</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құжатқа дейін;</w:t>
            </w:r>
            <w:r>
              <w:br/>
            </w:r>
            <w:r>
              <w:rPr>
                <w:rFonts w:ascii="Times New Roman"/>
                <w:b w:val="false"/>
                <w:i w:val="false"/>
                <w:color w:val="000000"/>
                <w:sz w:val="20"/>
              </w:rPr>
              <w:t>
 800 құжатқа дейін;</w:t>
            </w:r>
            <w:r>
              <w:br/>
            </w:r>
            <w:r>
              <w:rPr>
                <w:rFonts w:ascii="Times New Roman"/>
                <w:b w:val="false"/>
                <w:i w:val="false"/>
                <w:color w:val="000000"/>
                <w:sz w:val="20"/>
              </w:rPr>
              <w:t>
 60 құжатқа дейін.</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Қапшағай қаласы әкімідігінің шаруашылық жүргізу құқығындағы "Қапшағай Көркейту" мемлекеттік коммуналдық кәсіпорыны</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көгалдандыру және абаттандыруға көмек көрсету (құрғақ ағаштарды кесу, шөп шабу, гүл және жас көшеттерді отырғызу, суару, шөптеу, ағаштарды және жол бойындағы бордюрларды әктеу).</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 шаршы метрге дейін.</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Қапшағай қаласы әкімдігінің шаруашылық жүргізу құқығындағы "Қапшағай Су құбыры" мемлекеттік коммуналдық кәсіпорыны</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өлшегіш құралдарының көрсеткіштерін алуға көмек көрсету;</w:t>
            </w:r>
            <w:r>
              <w:br/>
            </w:r>
            <w:r>
              <w:rPr>
                <w:rFonts w:ascii="Times New Roman"/>
                <w:b w:val="false"/>
                <w:i w:val="false"/>
                <w:color w:val="000000"/>
                <w:sz w:val="20"/>
              </w:rPr>
              <w:t>
 Мұрағатқа өткізілетін құжаттарды өңдеу.</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 данаға дейін;</w:t>
            </w:r>
            <w:r>
              <w:br/>
            </w:r>
            <w:r>
              <w:rPr>
                <w:rFonts w:ascii="Times New Roman"/>
                <w:b w:val="false"/>
                <w:i w:val="false"/>
                <w:color w:val="000000"/>
                <w:sz w:val="20"/>
              </w:rPr>
              <w:t>
 500 құжатқа дейін.</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"Қапшағай қалалық қорғаныс істері жөніндегі бөлімі" мемлекеттік мекемесі</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Қарулы күштер қатарына шақыру үшін әскерге шақыру қағаздарын тарату.</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шақыру қағазға дейін.</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"Қапшағай қаласы әкімінің қалалық кітапханасы" коммуналдық мемлекеттік мекемесі</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Кітаптарды тігуге, түптеуге және қалпына келтіруге көмек көрсету.</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кітапқа дейін.</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Қапшағай қалалық соты</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Курьерлік жұмыс;</w:t>
            </w:r>
            <w:r>
              <w:br/>
            </w:r>
            <w:r>
              <w:rPr>
                <w:rFonts w:ascii="Times New Roman"/>
                <w:b w:val="false"/>
                <w:i w:val="false"/>
                <w:color w:val="000000"/>
                <w:sz w:val="20"/>
              </w:rPr>
              <w:t>
 Мұрағатқа өткізілетін құжаттарды өңдеу.</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құжатқа дейін;</w:t>
            </w:r>
            <w:r>
              <w:br/>
            </w:r>
            <w:r>
              <w:rPr>
                <w:rFonts w:ascii="Times New Roman"/>
                <w:b w:val="false"/>
                <w:i w:val="false"/>
                <w:color w:val="000000"/>
                <w:sz w:val="20"/>
              </w:rPr>
              <w:t>
 500 құжатқа дейін.</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"Қапшағай қалалық Әділет басқармасы" мемлекеттік мекемесі</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Мұрағатқа өткізілетін құжаттарды өңдеу.</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құжатқа дейін.</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"Қапшағай қаласы әкімінің аппараты" мемлекеттік мекемесі</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абаттандыруға, көгалдандыруға көмек көрсету (құрғақ ағаштарды кесу, шөп шабу, гүл және жас көшеттерді отырғызу, суару);</w:t>
            </w:r>
            <w:r>
              <w:br/>
            </w:r>
            <w:r>
              <w:rPr>
                <w:rFonts w:ascii="Times New Roman"/>
                <w:b w:val="false"/>
                <w:i w:val="false"/>
                <w:color w:val="000000"/>
                <w:sz w:val="20"/>
              </w:rPr>
              <w:t>
 Мұрағат құжаттарын өңдеуде көмек көрсету (құжаттарды реттеу, тігу және нөмірлеу).</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шаршы метрге дейін;</w:t>
            </w:r>
            <w:r>
              <w:br/>
            </w:r>
            <w:r>
              <w:rPr>
                <w:rFonts w:ascii="Times New Roman"/>
                <w:b w:val="false"/>
                <w:i w:val="false"/>
                <w:color w:val="000000"/>
                <w:sz w:val="20"/>
              </w:rPr>
              <w:t>
 500 құжатқа дейін.</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"Қапшағай қаласының жұмыспен қамту және әлеуметтік бағдарламалар бөлімі" мемлекеттік мекемесі</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құжаттарын өңдеуде көмек көрсету (құжаттарды реттеу, тігу және нөмірлеу).</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құжатқа дейін.</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"Қапшағай қаласының жер қатынастары бөлімі" мемлекеттік мекемесі</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құжаттарын өңдеуде көмек көрсету (құжаттарды реттеу, тігу және нөмірлеу).</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 құжатқа дейін.</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"Қапшағай қаласы бойынша салық басқармасы" мемлекеттік мекемесі</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құжаттарын өңдеуде көмек көрсету (құжаттарды реттеу, тігу және нөмірлеу).</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құжатқа дейін.</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 Отан" Партиясының Қапшағай қалалық филиалы</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құжаттарын өңдеуде көмек көрсету (құжаттарды реттеу, тігу және нөмірлеу).</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 құжатқа дейін.</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"Шеңгелді ауылдық округі әкімі аппараты" мемлекеттік мекемесі</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абаттандыруға және көгалдандыруға көмек көрсету (құрғақ ағаштарды кесу, шөп шабу, гүл және жас көшеттерді отырғызу, суару, түптеу, ағаштарды және жол бойындағы бордюрларды әктеу);</w:t>
            </w:r>
            <w:r>
              <w:br/>
            </w:r>
            <w:r>
              <w:rPr>
                <w:rFonts w:ascii="Times New Roman"/>
                <w:b w:val="false"/>
                <w:i w:val="false"/>
                <w:color w:val="000000"/>
                <w:sz w:val="20"/>
              </w:rPr>
              <w:t>
 Шаруашылық кітаптарды толтыруға көмек көрсету;</w:t>
            </w:r>
            <w:r>
              <w:br/>
            </w:r>
            <w:r>
              <w:rPr>
                <w:rFonts w:ascii="Times New Roman"/>
                <w:b w:val="false"/>
                <w:i w:val="false"/>
                <w:color w:val="000000"/>
                <w:sz w:val="20"/>
              </w:rPr>
              <w:t>
 Қоғамдық іс-шараларды өткізуге көмек көрсету (адам және мал санағы, сайлау науқанын өткізуде құжаттарды өндеу);</w:t>
            </w:r>
            <w:r>
              <w:br/>
            </w:r>
            <w:r>
              <w:rPr>
                <w:rFonts w:ascii="Times New Roman"/>
                <w:b w:val="false"/>
                <w:i w:val="false"/>
                <w:color w:val="000000"/>
                <w:sz w:val="20"/>
              </w:rPr>
              <w:t>
 Қарулы күштер қатарына шақыру үшін әскерге шақыру қағаздарын тарату.</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 шаршы метрге дейін;</w:t>
            </w:r>
            <w:r>
              <w:br/>
            </w:r>
            <w:r>
              <w:rPr>
                <w:rFonts w:ascii="Times New Roman"/>
                <w:b w:val="false"/>
                <w:i w:val="false"/>
                <w:color w:val="000000"/>
                <w:sz w:val="20"/>
              </w:rPr>
              <w:t>
 250 құжатқа дейін;</w:t>
            </w:r>
            <w:r>
              <w:br/>
            </w:r>
            <w:r>
              <w:rPr>
                <w:rFonts w:ascii="Times New Roman"/>
                <w:b w:val="false"/>
                <w:i w:val="false"/>
                <w:color w:val="000000"/>
                <w:sz w:val="20"/>
              </w:rPr>
              <w:t>
 300 құжатқа дейін;</w:t>
            </w:r>
            <w:r>
              <w:br/>
            </w:r>
            <w:r>
              <w:rPr>
                <w:rFonts w:ascii="Times New Roman"/>
                <w:b w:val="false"/>
                <w:i w:val="false"/>
                <w:color w:val="000000"/>
                <w:sz w:val="20"/>
              </w:rPr>
              <w:t>
 200 шақыру қағазға</w:t>
            </w:r>
            <w:r>
              <w:br/>
            </w:r>
            <w:r>
              <w:rPr>
                <w:rFonts w:ascii="Times New Roman"/>
                <w:b w:val="false"/>
                <w:i w:val="false"/>
                <w:color w:val="000000"/>
                <w:sz w:val="20"/>
              </w:rPr>
              <w:t>
 дейін.</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"Эль-Рафе акана" қоғамдық қоры</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рәсімдеуге және тігуге көмек көрсету.</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құжатқа дейін.</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көмек көрсету Қапшағай қоғамы" мүгедектер қоғамдық бірлестігі</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шараларды өткізуге көмек көрсету.</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іс-шараларға дейін.</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"Қапшағай самға" мүгедектер қоғамдық бірлестігі</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шараларды өткізуге көмек көрсету.</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іс-шараларға дейін.</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Қапшағай аймағы бойынша ауданаралық қаржы полициясының басқармасы</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құжаттарын өңдеуде көмек көрсету (құжаттарды реттеу, тігу және нөмірлеу).</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 құжатқа дейін.</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"Қапшағай қалалық тұтынушылардың құқықтарын қорғау басқармасы" Республикалық мемлекеттік мекемесі</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құжаттарын өңдеуде көмек көрсету (құжаттарды реттеу, тігу және нөмірлеу).</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құжатқа дейін.</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"Қапшағай қаласының тұрғын-үй коммуналдық шаруашылық және тұрғын үй нспекциясы бөлімі" мемлекеттік мекемесі</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құжаттарын өңдеуде көмек көрсету (құжаттарды реттеу, тігу және нөмірлеу).</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 құжатқа дейін.</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"Қапшағай қаласы жолаушылар көлігі және автомобиль жолдары бөлімі" мемлекеттік мекемесі</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құжаттарын өңдеуде көмек көрсету (құжаттарды реттеу, тігу және нөмірлеу).</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құжатқа дейін.</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"Алматы облысының жастар саясаты орталығы" коммуналдық мемлекеттік мекемесінің "Қапшағай қаласының жастары" филиалы</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құжаттарын өңдеуде көмек көрсету (құжаттарды реттеу, тігу және нөмірлеу).</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құжатқа дейін.</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"Алматы облысының жұмыспен қамтуды үйлестіру және әлеуметтік бағдарламалар басқармасы" мемлекеттік мекемесінің "Қарттар мен мүгедектерге арналған Қапшағай интернат-үйі" коммуналдық мемлекеттік мекемесі</w:t>
            </w: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құжаттарын өңдеуде көмек көрсету (құжаттарды реттеу, тігу және нөмірлеу).</w:t>
            </w:r>
            <w:r>
              <w:br/>
            </w:r>
            <w:r>
              <w:rPr>
                <w:rFonts w:ascii="Times New Roman"/>
                <w:b w:val="false"/>
                <w:i w:val="false"/>
                <w:color w:val="000000"/>
                <w:sz w:val="20"/>
              </w:rPr>
              <w:t>
 Аумақты көгалдандыруға және абаттандыруға көмек көрсету.</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құжатқа дейін;</w:t>
            </w:r>
            <w:r>
              <w:br/>
            </w:r>
            <w:r>
              <w:rPr>
                <w:rFonts w:ascii="Times New Roman"/>
                <w:b w:val="false"/>
                <w:i w:val="false"/>
                <w:color w:val="000000"/>
                <w:sz w:val="20"/>
              </w:rPr>
              <w:t>
 500 шаршы метр.</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3"/>
        <w:gridCol w:w="691"/>
        <w:gridCol w:w="450"/>
        <w:gridCol w:w="978"/>
        <w:gridCol w:w="978"/>
      </w:tblGrid>
      <w:tr>
        <w:trPr>
          <w:trHeight w:val="30" w:hRule="atLeast"/>
        </w:trPr>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Нақты жағдайлары</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Қатысушы-</w:t>
            </w:r>
            <w:r>
              <w:br/>
            </w:r>
            <w:r>
              <w:rPr>
                <w:rFonts w:ascii="Times New Roman"/>
                <w:b w:val="false"/>
                <w:i w:val="false"/>
                <w:color w:val="000000"/>
                <w:sz w:val="20"/>
              </w:rPr>
              <w:t>
лардың еңбегіне төленетін ақының мөлшері</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 көздері</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Сұраныс (қатысушы)</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Ұсыныс (қатысушы)</w:t>
            </w:r>
            <w:r>
              <w:br/>
            </w:r>
            <w:r>
              <w:rPr>
                <w:rFonts w:ascii="Times New Roman"/>
                <w:b w:val="false"/>
                <w:i w:val="false"/>
                <w:color w:val="000000"/>
                <w:sz w:val="20"/>
              </w:rPr>
              <w:t>
</w:t>
            </w:r>
          </w:p>
        </w:tc>
      </w:tr>
      <w:tr>
        <w:trPr>
          <w:trHeight w:val="30" w:hRule="atLeast"/>
        </w:trPr>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еңбекақы</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еңбекақы</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еңбекақы</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еңбекақы</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еңбекақы</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еңбекақы</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еңбекақы</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r>
              <w:br/>
            </w:r>
            <w:r>
              <w:rPr>
                <w:rFonts w:ascii="Times New Roman"/>
                <w:b w:val="false"/>
                <w:i w:val="false"/>
                <w:color w:val="000000"/>
                <w:sz w:val="20"/>
              </w:rPr>
              <w:t>
</w:t>
            </w:r>
          </w:p>
        </w:tc>
      </w:tr>
      <w:tr>
        <w:trPr>
          <w:trHeight w:val="30" w:hRule="atLeast"/>
        </w:trPr>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еңбекақы</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еңбекақы</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еңбекақы</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еңбекақы</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еңбекақы</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еңбекақы</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еңбекақы</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еңбекақы</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еңбекақы</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еңбекақы</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еңбекақы</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еңбекақы</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еңбекақы</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еңбекақы</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еңбекақы</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еңбекақы</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еңбекақы</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еңбекақы</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еңбекақы</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еңбекақы</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