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c08c" w14:textId="5b4c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2015-2017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2014 жылғы 18 желтоқсандағы № 279 шешімі. Алматы облысының Әділет департаментінде 2014 жылы 29 желтоқсанда № 2988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2015-2017 жылдарға арналған қала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32980168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1845015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609767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112317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30563069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10161136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12097995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8303938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34507669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12833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149510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бюджеттің тапшылығы (профициті) (-) 1689844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(профицитті пайдалану) 1689844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Талдықорған қалалық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Қаланың жергілікті атқарушы органның 2015 жылға арналған резерві 13157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2015 жылға арналған қалалық бюджетті атқару барысында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араналған қалалық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435 мың теңге сомасында трансферттер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Талдықорған қалалық мәслихатының 30.10.2015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М.Мәлтекбасов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"18" желтоқсандағы "Талдықорған қаласының 2015-2017 жылдарға арналған бюджеті туралы" № 279 шешімімен бекітілген 1 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қосымша жаңа редакцияда - Алматы облысы Талдықорған қалалық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-1689844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"18" желтоқсандағы "Талдықорған қаласының 2015-2017 жылдарға арналған бюджеті туралы" № 279 шешімімен бекітілген 2 қосымша</w:t>
            </w:r>
          </w:p>
        </w:tc>
      </w:tr>
    </w:tbl>
    <w:bookmarkStart w:name="z3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пайдалануды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жылғы "18" желтоқсандағы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"Талдықорған қаласының 2015-2017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жылдарға арналған бюджеті туралы"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№ 279 шешімімен бекітілген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3 қосымша</w:t>
                  </w:r>
                </w:p>
              </w:tc>
            </w:tr>
          </w:tbl>
          <w:p/>
        </w:tc>
      </w:tr>
    </w:tbl>
    <w:bookmarkStart w:name="z5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пайдалануды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жылғы "18" желтоқсандағы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"Талдықорған қаласының 2015-2017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жылдарға арналған бюджеті туралы"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№ 279 шешімімен бекітілген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4 қосымша</w:t>
                  </w:r>
                </w:p>
              </w:tc>
            </w:tr>
          </w:tbl>
          <w:p/>
        </w:tc>
      </w:tr>
    </w:tbl>
    <w:bookmarkStart w:name="z8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 атқару барысында секвестрлеуге жатпайтын қалалық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әкімшісі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2014 жылғы 18 желтоқсандағы "Талдықорған қаласының 2015-2017 жылдарға арналған бюджеті туралы" № 279 шешіміне 5-қосымша</w:t>
            </w:r>
          </w:p>
        </w:tc>
      </w:tr>
    </w:tbl>
    <w:bookmarkStart w:name="z3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