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f35a" w14:textId="a15f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қаласында жолаушылар мен багажды автомобильмен тұрақты тасымалдау бірыңғай тарифін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2014 жылғы 18 желтоқсандағы № 38-1355 қаулысы. Алматы облысының Әділет департаментінде 2014 жылы 29 желтоқсанда № 2981 болып тіркелді. Күші жойылды - Алматы облысы Талдықорған қаласы әкімдігінің 2015 жылғы 13 наурыздағы № 6-217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Талдықорған қаласы әкімдігінің 13.03.2015 </w:t>
      </w:r>
      <w:r>
        <w:rPr>
          <w:rFonts w:ascii="Times New Roman"/>
          <w:b w:val="false"/>
          <w:i w:val="false"/>
          <w:color w:val="000000"/>
          <w:sz w:val="28"/>
        </w:rPr>
        <w:t>№ 6-217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Республикасындағы жергілікті мемлекеттік басқару және өзін-өзі басқару туралы" 2001 жылғы 23 қаңтардағы Қазақстан Республикасы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көлігі туралы" 2003 жылғы 4 шілдедегі Қазақстан Республикасы Заңының 19-бабы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мәслихатының 2014 жылғы 18 желтоқсандағы "Талдықорған қаласында жолаушылар мен багажды автомобильмен тұрақты тасымалдау тарифін келісу туралы" № 280 шешімінің негізінде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Жолаушылар мен багажды қалалық қатынаста автомобильмен тұрақты тасымалдаудың бірыңғай тарифі барлық маршруттар үшін 70 (жетпіс) теңге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қаулының орындалуын бақылау жолаушылар көлігі және автомобиль жолдары саласына жетекшілік ететін қала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Е.Алпысов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