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46cc" w14:textId="cec4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2013 жылғы 23 желтоқсандағы "Талдықорған қаласының 2014-2016 жылдарға арналған бюджеті туралы" № 193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2014 жылғы 15 қазандағы № 266 шешімі. Алматы облысының Әділет департаментінде 2014 жылы 27 қазанда № 2892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2013 жылғы 23 желтоқсандағы "Талдықорған қаласының 2014-2016 жылдарға арналған бюджеті туралы" № 193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желтоқсанында нормативтік құқықтық актілерді мемлекеттік тіркеу Тізілімінде № 2540 тіркелген, 2014 жылғы 10 қаңтардағы № 1-2 "Талдықорған" газетінде жарияланған), Талдықорған қалалық мәслихатының 2014 жылғы 7 ақпандағы "2013 жылғы 23 желтоқсандағы "Талдықорған қаласының 2014-2016 жылдарға арналған бюджеті туралы" № 193 шешіміне өзгерістер енгізу туралы" № 199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ақпанында нормативтік құқықтық актілерді мемлекеттік тіркеу Тізілімінде № 2578 тіркелген, 2014 жылғы 21 ақпандағы № 8 "Талдықорған" газетінде жарияланған), Талдықорған қалалық мәслихатының 2014 жылғы 4 сәуірдегі "2013 жылғы 23 желтоқсандағы "Талдықорған қаласының 2014-2016 жылдарға арналған бюджеті туралы" № 193 шешіміне өзгерістер енгізу туралы" № 219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 нормативтік құқықтық актілерді мемлекеттік тіркеу Тізілімінде № 2666 тіркелген, 2014 жылғы 25 сәуірдегі № 17 "Талдықорған" газетінде жарияланған), Талдықорған қалалық мәслихатының 2014 жылғы 30 сәуірдегі "2013 жылғы 23 желтоқсандағы "Талдықорған қаласының 2014-2016 жылдарға арналған бюджеті туралы" № 193 шешіміне өзгерістер енгізу туралы" № 232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16 мамырда нормативтік құқықтық актілерді мемлекеттік тіркеу Тізілімінде № 2708 тіркелген, 2014 жылғы 23 мамырдағы № 21 "Талдықорған" газетінде жарияланған), Талдықорған қалалық мәслихатының 2014 жылғы 6 тамыздағы "2013 жылғы 23 желтоқсандағы "Талдықорған қаласының 2014-2016 жылдарға арналған бюджеті туралы" № 193 шешіміне өзгерістер енгізу туралы" № 251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тамыздағы нормативтік құқықтық актілерді мемлекеттік тіркеу Тізілімінде № 2824 тіркелген, 2014 жылғы 22 тамыздағы № 35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Талдықорған қаласының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31298676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1271462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166540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237735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29622939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6450845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15590684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7581410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31341881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6858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1476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351561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(-) 401624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401624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Оспаналиев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қазандағы "2013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193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____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"23"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53"/>
        <w:gridCol w:w="9653"/>
        <w:gridCol w:w="22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31298676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1271462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893834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388247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25132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51662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14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237735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29622939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29622939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29622939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773"/>
        <w:gridCol w:w="733"/>
        <w:gridCol w:w="8593"/>
        <w:gridCol w:w="22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31341881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1357126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1082650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1082650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 құру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1082650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1223359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1220575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1220575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1220575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9093728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1032728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1032728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473069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559659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3726287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3724290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3569250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4334713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1398816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74242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1232233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965391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888344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557694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17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40898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330650</w:t>
            </w:r>
          </w:p>
        </w:tc>
      </w:tr>
      <w:tr>
        <w:trPr>
          <w:trHeight w:val="17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330650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70708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15333826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9786931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8713179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жобалау, салу және (немесе) сатып алу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3470955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5242224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818339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3029987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2919099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203643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1982077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2516908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2516908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2043843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бөлімі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37951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64009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190834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2033081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1891883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1891883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642184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1249699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141198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141198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622596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602148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73"/>
        <w:gridCol w:w="693"/>
        <w:gridCol w:w="8793"/>
        <w:gridCol w:w="22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73"/>
        <w:gridCol w:w="9033"/>
        <w:gridCol w:w="22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73"/>
        <w:gridCol w:w="793"/>
        <w:gridCol w:w="8233"/>
        <w:gridCol w:w="22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кәсіпорындардың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ұлғайтуға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13"/>
        <w:gridCol w:w="9673"/>
        <w:gridCol w:w="20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-401624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401624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693"/>
        <w:gridCol w:w="8653"/>
        <w:gridCol w:w="22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